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1CC5" w14:textId="37C8E689" w:rsidR="00CA4446" w:rsidRPr="00934F5F" w:rsidRDefault="00CA4446">
      <w:pPr>
        <w:pStyle w:val="Titolo"/>
        <w:rPr>
          <w:sz w:val="20"/>
          <w:szCs w:val="20"/>
        </w:rPr>
      </w:pPr>
    </w:p>
    <w:p w14:paraId="6580DCA2" w14:textId="77777777" w:rsidR="005841F5" w:rsidRDefault="005841F5" w:rsidP="00E25E6A">
      <w:pPr>
        <w:pStyle w:val="Titolo"/>
        <w:tabs>
          <w:tab w:val="left" w:pos="2724"/>
          <w:tab w:val="left" w:pos="6946"/>
          <w:tab w:val="right" w:pos="8640"/>
        </w:tabs>
        <w:spacing w:before="480"/>
        <w:jc w:val="right"/>
        <w:rPr>
          <w:sz w:val="24"/>
          <w:szCs w:val="24"/>
        </w:rPr>
      </w:pPr>
    </w:p>
    <w:p w14:paraId="746403CE" w14:textId="77777777" w:rsidR="005841F5" w:rsidRDefault="005841F5" w:rsidP="00E25E6A">
      <w:pPr>
        <w:pStyle w:val="Titolo"/>
        <w:tabs>
          <w:tab w:val="left" w:pos="2724"/>
          <w:tab w:val="left" w:pos="6946"/>
          <w:tab w:val="right" w:pos="8640"/>
        </w:tabs>
        <w:spacing w:before="480"/>
        <w:jc w:val="right"/>
        <w:rPr>
          <w:sz w:val="24"/>
          <w:szCs w:val="24"/>
        </w:rPr>
      </w:pPr>
    </w:p>
    <w:p w14:paraId="4643CEA8" w14:textId="3BF2E52E" w:rsidR="00361998" w:rsidRPr="005841F5" w:rsidRDefault="00564380" w:rsidP="005841F5">
      <w:pPr>
        <w:pStyle w:val="Titolo"/>
        <w:tabs>
          <w:tab w:val="left" w:pos="2724"/>
          <w:tab w:val="left" w:pos="6946"/>
          <w:tab w:val="right" w:pos="8640"/>
        </w:tabs>
        <w:spacing w:before="480"/>
        <w:jc w:val="right"/>
        <w:rPr>
          <w:sz w:val="24"/>
          <w:szCs w:val="24"/>
        </w:rPr>
      </w:pPr>
      <w:r w:rsidRPr="00564380">
        <w:rPr>
          <w:sz w:val="24"/>
          <w:szCs w:val="24"/>
        </w:rPr>
        <w:t>Sarnico,</w:t>
      </w:r>
      <w:r w:rsidR="008D0928">
        <w:rPr>
          <w:sz w:val="24"/>
          <w:szCs w:val="24"/>
        </w:rPr>
        <w:t xml:space="preserve"> 5 gennaio </w:t>
      </w:r>
      <w:r w:rsidR="009578A0">
        <w:rPr>
          <w:sz w:val="24"/>
          <w:szCs w:val="24"/>
        </w:rPr>
        <w:t>2026</w:t>
      </w:r>
    </w:p>
    <w:p w14:paraId="3F6F46C8" w14:textId="77777777" w:rsidR="005841F5" w:rsidRPr="008B73ED" w:rsidRDefault="005841F5" w:rsidP="00D74E62">
      <w:pPr>
        <w:pStyle w:val="Titolo"/>
        <w:rPr>
          <w:sz w:val="6"/>
          <w:szCs w:val="6"/>
        </w:rPr>
      </w:pPr>
    </w:p>
    <w:p w14:paraId="568F4404" w14:textId="77777777" w:rsidR="005841F5" w:rsidRDefault="005841F5" w:rsidP="00D74E62">
      <w:pPr>
        <w:pStyle w:val="Titolo"/>
        <w:rPr>
          <w:sz w:val="28"/>
          <w:szCs w:val="28"/>
        </w:rPr>
      </w:pPr>
    </w:p>
    <w:p w14:paraId="776BDFC4" w14:textId="08704838" w:rsidR="00B21719" w:rsidRPr="005841F5" w:rsidRDefault="00000000" w:rsidP="00D74E62">
      <w:pPr>
        <w:pStyle w:val="Titolo"/>
        <w:rPr>
          <w:sz w:val="28"/>
          <w:szCs w:val="28"/>
        </w:rPr>
      </w:pPr>
      <w:r w:rsidRPr="005841F5">
        <w:rPr>
          <w:sz w:val="28"/>
          <w:szCs w:val="28"/>
        </w:rPr>
        <w:t>Comunicat</w:t>
      </w:r>
      <w:r w:rsidR="00CA4446" w:rsidRPr="005841F5">
        <w:rPr>
          <w:sz w:val="28"/>
          <w:szCs w:val="28"/>
        </w:rPr>
        <w:t>o</w:t>
      </w:r>
      <w:r w:rsidRPr="005841F5">
        <w:rPr>
          <w:sz w:val="28"/>
          <w:szCs w:val="28"/>
        </w:rPr>
        <w:t xml:space="preserve"> Stampa </w:t>
      </w:r>
    </w:p>
    <w:p w14:paraId="5D86FC9C" w14:textId="708F2D20" w:rsidR="00704975" w:rsidRPr="00757233" w:rsidRDefault="00DA5380">
      <w:pPr>
        <w:pStyle w:val="Titolo2"/>
        <w:rPr>
          <w:color w:val="007BB8"/>
          <w:sz w:val="30"/>
          <w:szCs w:val="30"/>
        </w:rPr>
      </w:pPr>
      <w:r w:rsidRPr="00D74E62">
        <w:rPr>
          <w:sz w:val="30"/>
          <w:szCs w:val="30"/>
        </w:rPr>
        <w:t>Sarnico</w:t>
      </w:r>
      <w:r w:rsidR="008D0928">
        <w:rPr>
          <w:color w:val="007BB8"/>
          <w:sz w:val="30"/>
          <w:szCs w:val="30"/>
        </w:rPr>
        <w:t xml:space="preserve"> celebra la Festa del patrono </w:t>
      </w:r>
      <w:r w:rsidR="008D0928">
        <w:rPr>
          <w:color w:val="007BB8"/>
          <w:sz w:val="30"/>
          <w:szCs w:val="30"/>
        </w:rPr>
        <w:br/>
      </w:r>
      <w:r w:rsidR="008D0928" w:rsidRPr="008D0928">
        <w:rPr>
          <w:color w:val="007BB8"/>
          <w:sz w:val="25"/>
          <w:szCs w:val="25"/>
        </w:rPr>
        <w:t xml:space="preserve">Il riconoscimento comunale “San Mauro d’oro” sarà conferito a Mario </w:t>
      </w:r>
      <w:r w:rsidR="000A26B4">
        <w:rPr>
          <w:color w:val="007BB8"/>
          <w:sz w:val="25"/>
          <w:szCs w:val="25"/>
        </w:rPr>
        <w:t>Galimberti</w:t>
      </w:r>
    </w:p>
    <w:p w14:paraId="2AC80EF3" w14:textId="77777777" w:rsidR="00E25E6A" w:rsidRPr="00E25E6A" w:rsidRDefault="00E25E6A" w:rsidP="00E25E6A">
      <w:pPr>
        <w:spacing w:after="0" w:line="278" w:lineRule="auto"/>
        <w:jc w:val="both"/>
        <w:rPr>
          <w:lang w:val="it-IT"/>
        </w:rPr>
      </w:pPr>
    </w:p>
    <w:p w14:paraId="50709FCC" w14:textId="4E0DF779" w:rsidR="008D0928" w:rsidRDefault="008D0928" w:rsidP="008D0928">
      <w:pPr>
        <w:spacing w:after="0" w:line="278" w:lineRule="auto"/>
        <w:jc w:val="both"/>
        <w:rPr>
          <w:lang w:val="it-IT"/>
        </w:rPr>
      </w:pPr>
      <w:r w:rsidRPr="008D0928">
        <w:rPr>
          <w:b/>
          <w:bCs/>
          <w:lang w:val="it-IT"/>
        </w:rPr>
        <w:t xml:space="preserve">Giovedì 15 </w:t>
      </w:r>
      <w:r w:rsidRPr="008D0928">
        <w:rPr>
          <w:lang w:val="it-IT"/>
        </w:rPr>
        <w:t>gennaio la comunità di Sarnico festeggerà il patrono San Mauro con una giornata ricca di momenti di fede, cultura e riconoscimenti, coinvolgendo l’intero paese.</w:t>
      </w:r>
      <w:r w:rsidR="00C9793C">
        <w:rPr>
          <w:lang w:val="it-IT"/>
        </w:rPr>
        <w:t xml:space="preserve"> </w:t>
      </w:r>
    </w:p>
    <w:p w14:paraId="15F0ACC3" w14:textId="77777777" w:rsidR="00C9793C" w:rsidRPr="008D0928" w:rsidRDefault="00C9793C" w:rsidP="00C9793C">
      <w:pPr>
        <w:spacing w:after="0" w:line="278" w:lineRule="auto"/>
        <w:jc w:val="both"/>
        <w:rPr>
          <w:lang w:val="it-IT"/>
        </w:rPr>
      </w:pPr>
      <w:r w:rsidRPr="008D0928">
        <w:rPr>
          <w:lang w:val="it-IT"/>
        </w:rPr>
        <w:t>Una giornata che unisce fede, cultura e riconoscenza, celebrando la storia e i valori della comunità sarnicese.</w:t>
      </w:r>
    </w:p>
    <w:p w14:paraId="6FFB3556" w14:textId="77777777" w:rsidR="00C9793C" w:rsidRPr="00C9793C" w:rsidRDefault="00C9793C" w:rsidP="00C9793C">
      <w:pPr>
        <w:spacing w:after="0" w:line="278" w:lineRule="auto"/>
        <w:ind w:firstLine="720"/>
        <w:jc w:val="both"/>
        <w:rPr>
          <w:sz w:val="10"/>
          <w:szCs w:val="10"/>
          <w:lang w:val="it-IT"/>
        </w:rPr>
      </w:pPr>
    </w:p>
    <w:p w14:paraId="0BAF39D1" w14:textId="4D206CD0" w:rsidR="008D0928" w:rsidRPr="008D0928" w:rsidRDefault="008D0928" w:rsidP="008D0928">
      <w:pPr>
        <w:spacing w:after="0" w:line="278" w:lineRule="auto"/>
        <w:jc w:val="both"/>
        <w:rPr>
          <w:lang w:val="it-IT"/>
        </w:rPr>
      </w:pPr>
      <w:r w:rsidRPr="008D0928">
        <w:rPr>
          <w:lang w:val="it-IT"/>
        </w:rPr>
        <w:t xml:space="preserve">Le celebrazioni inizieranno alle ore </w:t>
      </w:r>
      <w:r w:rsidRPr="008D0928">
        <w:rPr>
          <w:b/>
          <w:bCs/>
          <w:lang w:val="it-IT"/>
        </w:rPr>
        <w:t>10.30</w:t>
      </w:r>
      <w:r w:rsidRPr="008D0928">
        <w:rPr>
          <w:lang w:val="it-IT"/>
        </w:rPr>
        <w:t> con la </w:t>
      </w:r>
      <w:r w:rsidRPr="008D0928">
        <w:rPr>
          <w:b/>
          <w:bCs/>
          <w:lang w:val="it-IT"/>
        </w:rPr>
        <w:t>Santa Messa</w:t>
      </w:r>
      <w:r w:rsidRPr="008D0928">
        <w:rPr>
          <w:lang w:val="it-IT"/>
        </w:rPr>
        <w:t xml:space="preserve"> solenne presso la Chiesa parrocchiale, presieduta da Mons. Davide Pelucchi, Vicario generale della Diocesi, e concelebrata da</w:t>
      </w:r>
      <w:r w:rsidR="002D7E34">
        <w:rPr>
          <w:lang w:val="it-IT"/>
        </w:rPr>
        <w:t xml:space="preserve"> </w:t>
      </w:r>
      <w:r w:rsidRPr="008D0928">
        <w:rPr>
          <w:lang w:val="it-IT"/>
        </w:rPr>
        <w:t>sacerdoti che hanno prestato servizio a Sarnico e dai sacerdoti della Fraternità del Lago.</w:t>
      </w:r>
    </w:p>
    <w:p w14:paraId="5C49BF32" w14:textId="77777777" w:rsidR="008D0928" w:rsidRPr="008D0928" w:rsidRDefault="008D0928" w:rsidP="008D0928">
      <w:pPr>
        <w:spacing w:after="0" w:line="278" w:lineRule="auto"/>
        <w:jc w:val="both"/>
        <w:rPr>
          <w:sz w:val="10"/>
          <w:szCs w:val="10"/>
          <w:lang w:val="it-IT"/>
        </w:rPr>
      </w:pPr>
    </w:p>
    <w:p w14:paraId="1438CAD1" w14:textId="77777777" w:rsidR="008D0928" w:rsidRPr="008D0928" w:rsidRDefault="008D0928" w:rsidP="008D0928">
      <w:pPr>
        <w:spacing w:after="0" w:line="278" w:lineRule="auto"/>
        <w:jc w:val="both"/>
        <w:rPr>
          <w:lang w:val="it-IT"/>
        </w:rPr>
      </w:pPr>
      <w:r w:rsidRPr="008D0928">
        <w:rPr>
          <w:b/>
          <w:bCs/>
          <w:lang w:val="it-IT"/>
        </w:rPr>
        <w:t>Nel pomeriggio, alle ore 16.00, l’Auditorium Comunale (via Roma 54) ospiterà uno spettacolo di burattini</w:t>
      </w:r>
      <w:r w:rsidRPr="008D0928">
        <w:rPr>
          <w:lang w:val="it-IT"/>
        </w:rPr>
        <w:t xml:space="preserve"> della tradizione bergamasca, dedicato a bambini e famiglie. L’evento, promosso dal Comune e dalla Biblioteca, è ad ingresso gratuito.</w:t>
      </w:r>
    </w:p>
    <w:p w14:paraId="35AF59A1" w14:textId="77777777" w:rsidR="002D7E34" w:rsidRPr="002D7E34" w:rsidRDefault="002D7E34" w:rsidP="008D0928">
      <w:pPr>
        <w:spacing w:after="0" w:line="278" w:lineRule="auto"/>
        <w:jc w:val="both"/>
        <w:rPr>
          <w:b/>
          <w:bCs/>
          <w:sz w:val="10"/>
          <w:szCs w:val="10"/>
          <w:lang w:val="it-IT"/>
        </w:rPr>
      </w:pPr>
    </w:p>
    <w:p w14:paraId="6513E45F" w14:textId="68DEB01E" w:rsidR="008D0928" w:rsidRPr="008D0928" w:rsidRDefault="008D0928" w:rsidP="008D0928">
      <w:pPr>
        <w:spacing w:after="0" w:line="278" w:lineRule="auto"/>
        <w:jc w:val="both"/>
        <w:rPr>
          <w:lang w:val="it-IT"/>
        </w:rPr>
      </w:pPr>
      <w:r w:rsidRPr="008D0928">
        <w:rPr>
          <w:b/>
          <w:bCs/>
          <w:lang w:val="it-IT"/>
        </w:rPr>
        <w:t>La serata proseguirà alle ore 21.00 al Cineteatro Junior con il Concerto di San Mauro del Corpo Musicale Cittadino.</w:t>
      </w:r>
      <w:r w:rsidRPr="008D0928">
        <w:rPr>
          <w:lang w:val="it-IT"/>
        </w:rPr>
        <w:t xml:space="preserve"> Durante l’intervallo </w:t>
      </w:r>
      <w:r w:rsidRPr="008D0928">
        <w:rPr>
          <w:b/>
          <w:bCs/>
          <w:lang w:val="it-IT"/>
        </w:rPr>
        <w:t>saranno consegnate le Borse di studio agli studenti meritevoli e conferita l’onorificenza “San Mauro d’Oro</w:t>
      </w:r>
      <w:r w:rsidRPr="008D0928">
        <w:rPr>
          <w:lang w:val="it-IT"/>
        </w:rPr>
        <w:t>”, il riconoscimento con cui l’Amministrazione comunale premia cittadini che, con il loro impegno e la loro dedizione, hanno contribuito in modo significativo alla crescita e al benessere della comunità.</w:t>
      </w:r>
      <w:r w:rsidR="002D7E34" w:rsidRPr="002D7E34">
        <w:rPr>
          <w:lang w:val="it-IT"/>
        </w:rPr>
        <w:t xml:space="preserve"> </w:t>
      </w:r>
      <w:r w:rsidR="00034166" w:rsidRPr="002D7E34">
        <w:rPr>
          <w:lang w:val="it-IT"/>
        </w:rPr>
        <w:t>Quest’anno</w:t>
      </w:r>
      <w:r w:rsidRPr="008D0928">
        <w:rPr>
          <w:lang w:val="it-IT"/>
        </w:rPr>
        <w:t xml:space="preserve"> il San Mauro d’Oro sarà assegnato a Mario Galimberti, tra i fondatori dell’associazione Judo Sarnico nel 1966. </w:t>
      </w:r>
      <w:r w:rsidR="00C9793C">
        <w:rPr>
          <w:lang w:val="it-IT"/>
        </w:rPr>
        <w:t>“</w:t>
      </w:r>
      <w:r w:rsidRPr="008D0928">
        <w:rPr>
          <w:lang w:val="it-IT"/>
        </w:rPr>
        <w:t>Da oltre sessant’anni è punto di riferimento per generazioni di bambini e ragazzi</w:t>
      </w:r>
      <w:r w:rsidR="00C9793C">
        <w:rPr>
          <w:lang w:val="it-IT"/>
        </w:rPr>
        <w:t xml:space="preserve">. Ha </w:t>
      </w:r>
      <w:r w:rsidR="00455276">
        <w:rPr>
          <w:lang w:val="it-IT"/>
        </w:rPr>
        <w:t xml:space="preserve">accompagnato </w:t>
      </w:r>
      <w:r w:rsidR="00C9793C">
        <w:rPr>
          <w:lang w:val="it-IT"/>
        </w:rPr>
        <w:t>i giovani</w:t>
      </w:r>
      <w:r w:rsidRPr="008D0928">
        <w:rPr>
          <w:lang w:val="it-IT"/>
        </w:rPr>
        <w:t xml:space="preserve"> in un percorso di crescita sportiva</w:t>
      </w:r>
      <w:r w:rsidR="00C9793C">
        <w:rPr>
          <w:lang w:val="it-IT"/>
        </w:rPr>
        <w:t>, portandoli a conseguire importanti risultati agonistici a livello nazionale e internazionale, trasmettendo attraverso il judo, valori fondamentali quali disciplina, rispetto e fiducia</w:t>
      </w:r>
      <w:r w:rsidRPr="008D0928">
        <w:rPr>
          <w:lang w:val="it-IT"/>
        </w:rPr>
        <w:t>, in un ambiente educativo sicuro e stimolante.</w:t>
      </w:r>
      <w:r w:rsidR="00723A89">
        <w:rPr>
          <w:lang w:val="it-IT"/>
        </w:rPr>
        <w:t xml:space="preserve"> </w:t>
      </w:r>
      <w:r w:rsidRPr="008D0928">
        <w:rPr>
          <w:lang w:val="it-IT"/>
        </w:rPr>
        <w:t>Si è</w:t>
      </w:r>
      <w:r w:rsidR="00C9793C">
        <w:rPr>
          <w:lang w:val="it-IT"/>
        </w:rPr>
        <w:t xml:space="preserve"> </w:t>
      </w:r>
      <w:r w:rsidRPr="008D0928">
        <w:rPr>
          <w:lang w:val="it-IT"/>
        </w:rPr>
        <w:t xml:space="preserve">distinto per il suo impegno come volontario </w:t>
      </w:r>
      <w:r w:rsidR="00C9793C">
        <w:rPr>
          <w:lang w:val="it-IT"/>
        </w:rPr>
        <w:t xml:space="preserve">all’interno della </w:t>
      </w:r>
      <w:r w:rsidRPr="008D0928">
        <w:rPr>
          <w:lang w:val="it-IT"/>
        </w:rPr>
        <w:t>Polisportiva</w:t>
      </w:r>
      <w:r w:rsidR="00C9793C">
        <w:rPr>
          <w:lang w:val="it-IT"/>
        </w:rPr>
        <w:t xml:space="preserve">, mettendosi con dedizione a servizio della comunità. Ha inoltre svolto </w:t>
      </w:r>
      <w:r w:rsidRPr="008D0928">
        <w:rPr>
          <w:lang w:val="it-IT"/>
        </w:rPr>
        <w:t>attività di consigliere comunale</w:t>
      </w:r>
      <w:r w:rsidR="00C9793C">
        <w:rPr>
          <w:lang w:val="it-IT"/>
        </w:rPr>
        <w:t xml:space="preserve"> con senso civico, responsabilità e spirito di servizio, contribuendo al bene comune e alla crescita del territorio”.</w:t>
      </w:r>
    </w:p>
    <w:p w14:paraId="04B2DD45" w14:textId="77777777" w:rsidR="00D2439E" w:rsidRPr="00E25E6A" w:rsidRDefault="00D2439E" w:rsidP="00E25E6A">
      <w:pPr>
        <w:spacing w:after="0" w:line="278" w:lineRule="auto"/>
        <w:jc w:val="both"/>
        <w:rPr>
          <w:lang w:val="it-IT"/>
        </w:rPr>
      </w:pPr>
    </w:p>
    <w:p w14:paraId="1D8ADA8E" w14:textId="640D31E5" w:rsidR="00A824E8" w:rsidRPr="007C7FF9" w:rsidRDefault="00000000" w:rsidP="008D0928">
      <w:pPr>
        <w:spacing w:after="0" w:line="278" w:lineRule="auto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lang w:val="it-IT"/>
        </w:rPr>
        <w:pict w14:anchorId="1C5D2D83">
          <v:rect id="_x0000_i1025" style="width:0;height:1.5pt" o:hralign="center" o:hrstd="t" o:hr="t" fillcolor="#a0a0a0" stroked="f"/>
        </w:pict>
      </w:r>
      <w:r w:rsidR="00A824E8">
        <w:br/>
      </w:r>
      <w:r w:rsidR="00A824E8" w:rsidRPr="007C7FF9">
        <w:rPr>
          <w:rFonts w:ascii="Arial" w:hAnsi="Arial" w:cs="Arial"/>
          <w:sz w:val="20"/>
          <w:szCs w:val="20"/>
        </w:rPr>
        <w:t>Grazie per l’attenzione e lo spazio che vorrete dedicare.</w:t>
      </w:r>
    </w:p>
    <w:p w14:paraId="356491D5" w14:textId="5AF7EA9E" w:rsidR="00A824E8" w:rsidRPr="007C7FF9" w:rsidRDefault="00A824E8" w:rsidP="00020670">
      <w:pPr>
        <w:spacing w:after="0"/>
        <w:rPr>
          <w:rFonts w:ascii="Arial" w:hAnsi="Arial" w:cs="Arial"/>
          <w:sz w:val="20"/>
          <w:szCs w:val="20"/>
        </w:rPr>
      </w:pPr>
      <w:r w:rsidRPr="007C7FF9">
        <w:rPr>
          <w:rFonts w:ascii="Arial" w:hAnsi="Arial" w:cs="Arial"/>
          <w:sz w:val="20"/>
          <w:szCs w:val="20"/>
        </w:rPr>
        <w:t>Cordiali saluti</w:t>
      </w:r>
      <w:r w:rsidR="005841F5" w:rsidRPr="007C7FF9">
        <w:rPr>
          <w:rFonts w:ascii="Arial" w:hAnsi="Arial" w:cs="Arial"/>
          <w:sz w:val="20"/>
          <w:szCs w:val="20"/>
        </w:rPr>
        <w:t xml:space="preserve"> </w:t>
      </w:r>
      <w:r w:rsidR="005841F5" w:rsidRPr="007C7FF9">
        <w:rPr>
          <w:rFonts w:ascii="Arial" w:hAnsi="Arial" w:cs="Arial"/>
          <w:sz w:val="20"/>
          <w:szCs w:val="20"/>
        </w:rPr>
        <w:br/>
      </w:r>
      <w:r w:rsidRPr="007C7FF9">
        <w:rPr>
          <w:rFonts w:ascii="Arial" w:hAnsi="Arial" w:cs="Arial"/>
          <w:sz w:val="20"/>
          <w:szCs w:val="20"/>
        </w:rPr>
        <w:t>Roberta Martinelli</w:t>
      </w:r>
      <w:r w:rsidR="002D7E34" w:rsidRPr="007C7FF9">
        <w:rPr>
          <w:rFonts w:ascii="Arial" w:hAnsi="Arial" w:cs="Arial"/>
          <w:sz w:val="20"/>
          <w:szCs w:val="20"/>
        </w:rPr>
        <w:t xml:space="preserve"> </w:t>
      </w:r>
      <w:r w:rsidR="00A175B7" w:rsidRPr="007C7FF9">
        <w:rPr>
          <w:rFonts w:ascii="Arial" w:hAnsi="Arial" w:cs="Arial"/>
          <w:sz w:val="20"/>
          <w:szCs w:val="20"/>
        </w:rPr>
        <w:t>– Comunicazione eventi Comune di Sarnico</w:t>
      </w:r>
    </w:p>
    <w:p w14:paraId="244E5643" w14:textId="7C5CE51E" w:rsidR="00A824E8" w:rsidRPr="007C7FF9" w:rsidRDefault="00A824E8" w:rsidP="00020670">
      <w:pPr>
        <w:spacing w:after="0"/>
        <w:rPr>
          <w:rFonts w:ascii="Arial" w:hAnsi="Arial" w:cs="Arial"/>
          <w:sz w:val="20"/>
          <w:szCs w:val="20"/>
        </w:rPr>
      </w:pPr>
      <w:r w:rsidRPr="007C7FF9">
        <w:rPr>
          <w:rFonts w:ascii="Arial" w:hAnsi="Arial" w:cs="Arial"/>
          <w:sz w:val="20"/>
          <w:szCs w:val="20"/>
        </w:rPr>
        <w:t xml:space="preserve">T. 349 2447559 </w:t>
      </w:r>
      <w:r w:rsidR="005841F5" w:rsidRPr="007C7FF9">
        <w:rPr>
          <w:rFonts w:ascii="Arial" w:hAnsi="Arial" w:cs="Arial"/>
          <w:sz w:val="20"/>
          <w:szCs w:val="20"/>
        </w:rPr>
        <w:t xml:space="preserve">- </w:t>
      </w:r>
      <w:r w:rsidRPr="007C7FF9">
        <w:rPr>
          <w:rFonts w:ascii="Arial" w:hAnsi="Arial" w:cs="Arial"/>
          <w:sz w:val="20"/>
          <w:szCs w:val="20"/>
        </w:rPr>
        <w:t>M. robertanoemimartinelli@gmail.com</w:t>
      </w:r>
    </w:p>
    <w:sectPr w:rsidR="00A824E8" w:rsidRPr="007C7FF9" w:rsidSect="008B73ED">
      <w:headerReference w:type="default" r:id="rId8"/>
      <w:pgSz w:w="12240" w:h="15840"/>
      <w:pgMar w:top="1440" w:right="1800" w:bottom="12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6AB6D" w14:textId="77777777" w:rsidR="00F505C5" w:rsidRDefault="00F505C5" w:rsidP="00A412F4">
      <w:pPr>
        <w:spacing w:after="0" w:line="240" w:lineRule="auto"/>
      </w:pPr>
      <w:r>
        <w:separator/>
      </w:r>
    </w:p>
  </w:endnote>
  <w:endnote w:type="continuationSeparator" w:id="0">
    <w:p w14:paraId="3A3CC099" w14:textId="77777777" w:rsidR="00F505C5" w:rsidRDefault="00F505C5" w:rsidP="00A41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961CB" w14:textId="77777777" w:rsidR="00F505C5" w:rsidRDefault="00F505C5" w:rsidP="00A412F4">
      <w:pPr>
        <w:spacing w:after="0" w:line="240" w:lineRule="auto"/>
      </w:pPr>
      <w:r>
        <w:separator/>
      </w:r>
    </w:p>
  </w:footnote>
  <w:footnote w:type="continuationSeparator" w:id="0">
    <w:p w14:paraId="70A5F5F5" w14:textId="77777777" w:rsidR="00F505C5" w:rsidRDefault="00F505C5" w:rsidP="00A41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501A" w14:textId="5D335C9C" w:rsidR="007B0055" w:rsidRDefault="005841F5">
    <w:pPr>
      <w:pStyle w:val="Intestazione"/>
    </w:pPr>
    <w:r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674AC82" wp14:editId="5584ADD3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893618" cy="1262522"/>
          <wp:effectExtent l="0" t="0" r="1905" b="0"/>
          <wp:wrapNone/>
          <wp:docPr id="156287819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129551" name="Immagine 152012955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452" cy="12693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0055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5F885A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B45207"/>
    <w:multiLevelType w:val="hybridMultilevel"/>
    <w:tmpl w:val="6832A24E"/>
    <w:lvl w:ilvl="0" w:tplc="53E862B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A3ED4"/>
    <w:multiLevelType w:val="multilevel"/>
    <w:tmpl w:val="2536F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2D2D6B"/>
    <w:multiLevelType w:val="hybridMultilevel"/>
    <w:tmpl w:val="4A761D1A"/>
    <w:lvl w:ilvl="0" w:tplc="8C8C713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5298E"/>
    <w:multiLevelType w:val="hybridMultilevel"/>
    <w:tmpl w:val="8F16BE34"/>
    <w:lvl w:ilvl="0" w:tplc="1690FC8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000F2"/>
    <w:multiLevelType w:val="hybridMultilevel"/>
    <w:tmpl w:val="B790A31A"/>
    <w:lvl w:ilvl="0" w:tplc="55ECC99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20583"/>
    <w:multiLevelType w:val="hybridMultilevel"/>
    <w:tmpl w:val="2244D55E"/>
    <w:lvl w:ilvl="0" w:tplc="DDC0A61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16F09"/>
    <w:multiLevelType w:val="hybridMultilevel"/>
    <w:tmpl w:val="84EE42B4"/>
    <w:lvl w:ilvl="0" w:tplc="DB9202F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A722F"/>
    <w:multiLevelType w:val="hybridMultilevel"/>
    <w:tmpl w:val="EE42E384"/>
    <w:lvl w:ilvl="0" w:tplc="9C46B3C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97D71"/>
    <w:multiLevelType w:val="hybridMultilevel"/>
    <w:tmpl w:val="5AD899BA"/>
    <w:lvl w:ilvl="0" w:tplc="B1A23A64">
      <w:start w:val="20"/>
      <w:numFmt w:val="bullet"/>
      <w:lvlText w:val="-"/>
      <w:lvlJc w:val="left"/>
      <w:pPr>
        <w:ind w:left="408" w:hanging="360"/>
      </w:pPr>
      <w:rPr>
        <w:rFonts w:ascii="Cambria" w:eastAsiaTheme="minorEastAsia" w:hAnsi="Cambria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091389733">
    <w:abstractNumId w:val="8"/>
  </w:num>
  <w:num w:numId="2" w16cid:durableId="1280574374">
    <w:abstractNumId w:val="6"/>
  </w:num>
  <w:num w:numId="3" w16cid:durableId="2114746403">
    <w:abstractNumId w:val="5"/>
  </w:num>
  <w:num w:numId="4" w16cid:durableId="883444880">
    <w:abstractNumId w:val="4"/>
  </w:num>
  <w:num w:numId="5" w16cid:durableId="847137157">
    <w:abstractNumId w:val="7"/>
  </w:num>
  <w:num w:numId="6" w16cid:durableId="2061856954">
    <w:abstractNumId w:val="3"/>
  </w:num>
  <w:num w:numId="7" w16cid:durableId="779449810">
    <w:abstractNumId w:val="2"/>
  </w:num>
  <w:num w:numId="8" w16cid:durableId="2041321724">
    <w:abstractNumId w:val="1"/>
  </w:num>
  <w:num w:numId="9" w16cid:durableId="1973905211">
    <w:abstractNumId w:val="0"/>
  </w:num>
  <w:num w:numId="10" w16cid:durableId="507059598">
    <w:abstractNumId w:val="12"/>
  </w:num>
  <w:num w:numId="11" w16cid:durableId="34552119">
    <w:abstractNumId w:val="9"/>
  </w:num>
  <w:num w:numId="12" w16cid:durableId="401875107">
    <w:abstractNumId w:val="16"/>
  </w:num>
  <w:num w:numId="13" w16cid:durableId="1699816411">
    <w:abstractNumId w:val="11"/>
  </w:num>
  <w:num w:numId="14" w16cid:durableId="1529950105">
    <w:abstractNumId w:val="13"/>
  </w:num>
  <w:num w:numId="15" w16cid:durableId="135607441">
    <w:abstractNumId w:val="14"/>
  </w:num>
  <w:num w:numId="16" w16cid:durableId="548415206">
    <w:abstractNumId w:val="15"/>
  </w:num>
  <w:num w:numId="17" w16cid:durableId="89742390">
    <w:abstractNumId w:val="17"/>
  </w:num>
  <w:num w:numId="18" w16cid:durableId="17812166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D1D"/>
    <w:rsid w:val="00012B5D"/>
    <w:rsid w:val="00020670"/>
    <w:rsid w:val="00034166"/>
    <w:rsid w:val="00034616"/>
    <w:rsid w:val="0006063C"/>
    <w:rsid w:val="00071264"/>
    <w:rsid w:val="000772DB"/>
    <w:rsid w:val="000A26B4"/>
    <w:rsid w:val="000B17C7"/>
    <w:rsid w:val="000D46B9"/>
    <w:rsid w:val="001321B6"/>
    <w:rsid w:val="0015074B"/>
    <w:rsid w:val="00192BA6"/>
    <w:rsid w:val="00196D0E"/>
    <w:rsid w:val="001F04EF"/>
    <w:rsid w:val="001F70CA"/>
    <w:rsid w:val="002113C5"/>
    <w:rsid w:val="00223790"/>
    <w:rsid w:val="002474B1"/>
    <w:rsid w:val="00247D21"/>
    <w:rsid w:val="00274A43"/>
    <w:rsid w:val="0029317C"/>
    <w:rsid w:val="0029639D"/>
    <w:rsid w:val="002D7E34"/>
    <w:rsid w:val="00326F90"/>
    <w:rsid w:val="00333BDB"/>
    <w:rsid w:val="003401C0"/>
    <w:rsid w:val="0034198E"/>
    <w:rsid w:val="00361182"/>
    <w:rsid w:val="00361998"/>
    <w:rsid w:val="00395BA5"/>
    <w:rsid w:val="003D55AB"/>
    <w:rsid w:val="004012E9"/>
    <w:rsid w:val="00433A78"/>
    <w:rsid w:val="00436832"/>
    <w:rsid w:val="00442100"/>
    <w:rsid w:val="00452D80"/>
    <w:rsid w:val="00455276"/>
    <w:rsid w:val="00483FA4"/>
    <w:rsid w:val="004E2334"/>
    <w:rsid w:val="004E6E0C"/>
    <w:rsid w:val="00506F37"/>
    <w:rsid w:val="00515F95"/>
    <w:rsid w:val="00557D5A"/>
    <w:rsid w:val="00564380"/>
    <w:rsid w:val="00565A18"/>
    <w:rsid w:val="005802F5"/>
    <w:rsid w:val="005841F5"/>
    <w:rsid w:val="00591BF0"/>
    <w:rsid w:val="005A58E5"/>
    <w:rsid w:val="005A6D54"/>
    <w:rsid w:val="005B5BC9"/>
    <w:rsid w:val="005B5C45"/>
    <w:rsid w:val="005E0F7B"/>
    <w:rsid w:val="00627AC0"/>
    <w:rsid w:val="00635E33"/>
    <w:rsid w:val="006467B9"/>
    <w:rsid w:val="00680C6F"/>
    <w:rsid w:val="006971F1"/>
    <w:rsid w:val="006D4CE5"/>
    <w:rsid w:val="00704975"/>
    <w:rsid w:val="00723A89"/>
    <w:rsid w:val="0074273B"/>
    <w:rsid w:val="00757233"/>
    <w:rsid w:val="007752FB"/>
    <w:rsid w:val="007B0055"/>
    <w:rsid w:val="007C7FF9"/>
    <w:rsid w:val="007F3E40"/>
    <w:rsid w:val="00807997"/>
    <w:rsid w:val="0081765D"/>
    <w:rsid w:val="00836ED5"/>
    <w:rsid w:val="00840708"/>
    <w:rsid w:val="00850F56"/>
    <w:rsid w:val="00853F2B"/>
    <w:rsid w:val="0087027C"/>
    <w:rsid w:val="00870F4C"/>
    <w:rsid w:val="00897EBD"/>
    <w:rsid w:val="008B73ED"/>
    <w:rsid w:val="008C3617"/>
    <w:rsid w:val="008D0332"/>
    <w:rsid w:val="008D0928"/>
    <w:rsid w:val="00913109"/>
    <w:rsid w:val="00934F5F"/>
    <w:rsid w:val="009578A0"/>
    <w:rsid w:val="0098296E"/>
    <w:rsid w:val="009C11BF"/>
    <w:rsid w:val="009E2DEB"/>
    <w:rsid w:val="00A175B7"/>
    <w:rsid w:val="00A412F4"/>
    <w:rsid w:val="00A72BE2"/>
    <w:rsid w:val="00A824E8"/>
    <w:rsid w:val="00A84C3E"/>
    <w:rsid w:val="00A951E8"/>
    <w:rsid w:val="00AA1D8D"/>
    <w:rsid w:val="00AE0259"/>
    <w:rsid w:val="00B0297F"/>
    <w:rsid w:val="00B17732"/>
    <w:rsid w:val="00B21719"/>
    <w:rsid w:val="00B31295"/>
    <w:rsid w:val="00B47730"/>
    <w:rsid w:val="00B6627F"/>
    <w:rsid w:val="00B84DE6"/>
    <w:rsid w:val="00B9409A"/>
    <w:rsid w:val="00B972FE"/>
    <w:rsid w:val="00BA3886"/>
    <w:rsid w:val="00BB0888"/>
    <w:rsid w:val="00BD401C"/>
    <w:rsid w:val="00C20C0C"/>
    <w:rsid w:val="00C313F0"/>
    <w:rsid w:val="00C5642B"/>
    <w:rsid w:val="00C75CE2"/>
    <w:rsid w:val="00C8588C"/>
    <w:rsid w:val="00C9793C"/>
    <w:rsid w:val="00CA4446"/>
    <w:rsid w:val="00CA6573"/>
    <w:rsid w:val="00CB0664"/>
    <w:rsid w:val="00CF2C58"/>
    <w:rsid w:val="00CF50A5"/>
    <w:rsid w:val="00CF63EB"/>
    <w:rsid w:val="00D2439E"/>
    <w:rsid w:val="00D510FF"/>
    <w:rsid w:val="00D653CC"/>
    <w:rsid w:val="00D74E62"/>
    <w:rsid w:val="00D75525"/>
    <w:rsid w:val="00D90C6B"/>
    <w:rsid w:val="00DA5380"/>
    <w:rsid w:val="00DA7F9A"/>
    <w:rsid w:val="00DB0A12"/>
    <w:rsid w:val="00DB41AB"/>
    <w:rsid w:val="00DD3293"/>
    <w:rsid w:val="00DE6087"/>
    <w:rsid w:val="00DE702F"/>
    <w:rsid w:val="00DF7BCA"/>
    <w:rsid w:val="00E14914"/>
    <w:rsid w:val="00E25E6A"/>
    <w:rsid w:val="00E32291"/>
    <w:rsid w:val="00E33290"/>
    <w:rsid w:val="00E557CC"/>
    <w:rsid w:val="00EB4A7F"/>
    <w:rsid w:val="00EB64A3"/>
    <w:rsid w:val="00EC2E63"/>
    <w:rsid w:val="00EC531A"/>
    <w:rsid w:val="00ED66B4"/>
    <w:rsid w:val="00ED76C8"/>
    <w:rsid w:val="00EE196E"/>
    <w:rsid w:val="00F470D6"/>
    <w:rsid w:val="00F505C5"/>
    <w:rsid w:val="00F54E00"/>
    <w:rsid w:val="00F664DD"/>
    <w:rsid w:val="00F70786"/>
    <w:rsid w:val="00F807A2"/>
    <w:rsid w:val="00F94C93"/>
    <w:rsid w:val="00FC601A"/>
    <w:rsid w:val="00FC693F"/>
    <w:rsid w:val="00FD23C9"/>
    <w:rsid w:val="00FD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C77627"/>
  <w14:defaultImageDpi w14:val="300"/>
  <w15:docId w15:val="{50F50F65-91DB-43AC-ADED-648648CF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unhideWhenUsed/>
    <w:rsid w:val="00F70786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7078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078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611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LUCA PATELLI</cp:lastModifiedBy>
  <cp:revision>20</cp:revision>
  <dcterms:created xsi:type="dcterms:W3CDTF">2026-01-05T13:37:00Z</dcterms:created>
  <dcterms:modified xsi:type="dcterms:W3CDTF">2026-01-05T14:13:00Z</dcterms:modified>
  <cp:category/>
</cp:coreProperties>
</file>