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9033D" w14:textId="77777777" w:rsidR="00E34A6F" w:rsidRDefault="00000000">
      <w:pPr>
        <w:tabs>
          <w:tab w:val="left" w:pos="7393"/>
        </w:tabs>
        <w:ind w:left="327"/>
        <w:rPr>
          <w:rFonts w:ascii="Arial"/>
          <w:sz w:val="20"/>
        </w:rPr>
      </w:pPr>
      <w:r>
        <w:rPr>
          <w:rFonts w:ascii="Arial"/>
          <w:noProof/>
          <w:position w:val="100"/>
          <w:sz w:val="20"/>
        </w:rPr>
        <mc:AlternateContent>
          <mc:Choice Requires="wpg">
            <w:drawing>
              <wp:inline distT="0" distB="0" distL="0" distR="0" wp14:anchorId="4C32C8F1" wp14:editId="53539AE5">
                <wp:extent cx="2482850" cy="7620"/>
                <wp:effectExtent l="9525" t="0" r="3175" b="1905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2850" cy="7620"/>
                          <a:chOff x="0" y="0"/>
                          <a:chExt cx="2482850" cy="76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600"/>
                            <a:ext cx="2482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0">
                                <a:moveTo>
                                  <a:pt x="0" y="0"/>
                                </a:moveTo>
                                <a:lnTo>
                                  <a:pt x="1970531" y="0"/>
                                </a:lnTo>
                              </a:path>
                              <a:path w="2482850">
                                <a:moveTo>
                                  <a:pt x="1973579" y="0"/>
                                </a:moveTo>
                                <a:lnTo>
                                  <a:pt x="2482595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FE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7EE02" id="Group 2" o:spid="_x0000_s1026" style="width:195.5pt;height:.6pt;mso-position-horizontal-relative:char;mso-position-vertical-relative:line" coordsize="2482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">
                <v:shape id="Graphic 3" o:spid="_x0000_s1027" style="position:absolute;top:36;width:24828;height:12;visibility:visible;mso-wrap-style:square;v-text-anchor:top" coordsize="2482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" path="m,l1970531,em1973579,r509016,e" filled="f" strokecolor="#fe0000" strokeweight=".2mm">
                  <v:path arrowok="t"/>
                </v:shape>
                <w10:anchorlock/>
              </v:group>
            </w:pict>
          </mc:Fallback>
        </mc:AlternateContent>
      </w:r>
      <w:r>
        <w:rPr>
          <w:rFonts w:ascii="Arial"/>
          <w:position w:val="100"/>
          <w:sz w:val="20"/>
        </w:rPr>
        <w:tab/>
      </w: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496A18C2" wp14:editId="0644B4F4">
                <wp:extent cx="1365885" cy="1203960"/>
                <wp:effectExtent l="9525" t="0" r="0" b="5715"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885" cy="120396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ysDashDotDot"/>
                        </a:ln>
                      </wps:spPr>
                      <wps:txbx>
                        <w:txbxContent>
                          <w:p w14:paraId="7942FF27" w14:textId="77777777" w:rsidR="00E34A6F" w:rsidRDefault="00E34A6F">
                            <w:pPr>
                              <w:pStyle w:val="Corpotesto"/>
                              <w:spacing w:before="27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1A437C92" w14:textId="77777777" w:rsidR="00E34A6F" w:rsidRDefault="00000000">
                            <w:pPr>
                              <w:ind w:right="2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Marca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da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bollo</w:t>
                            </w:r>
                          </w:p>
                          <w:p w14:paraId="2A0EBB31" w14:textId="77777777" w:rsidR="00E34A6F" w:rsidRDefault="00000000">
                            <w:pPr>
                              <w:ind w:right="2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€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 xml:space="preserve"> 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6A18C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107.55pt;height:9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" filled="f" strokeweight=".26456mm">
                <v:stroke dashstyle="3 1 1 1 1 1"/>
                <v:textbox inset="0,0,0,0">
                  <w:txbxContent>
                    <w:p w14:paraId="7942FF27" w14:textId="77777777" w:rsidR="00E34A6F" w:rsidRDefault="00E34A6F">
                      <w:pPr>
                        <w:pStyle w:val="Corpotesto"/>
                        <w:spacing w:before="27"/>
                        <w:rPr>
                          <w:rFonts w:ascii="Arial"/>
                          <w:b/>
                        </w:rPr>
                      </w:pPr>
                    </w:p>
                    <w:p w14:paraId="1A437C92" w14:textId="77777777" w:rsidR="00E34A6F" w:rsidRDefault="00000000">
                      <w:pPr>
                        <w:ind w:right="2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Marca</w:t>
                      </w:r>
                      <w:r>
                        <w:rPr>
                          <w:rFonts w:ascii="Times New Roman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da</w:t>
                      </w:r>
                      <w:r>
                        <w:rPr>
                          <w:rFonts w:ascii="Times New Roman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bollo</w:t>
                      </w:r>
                    </w:p>
                    <w:p w14:paraId="2A0EBB31" w14:textId="77777777" w:rsidR="00E34A6F" w:rsidRDefault="00000000">
                      <w:pPr>
                        <w:ind w:right="2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€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4"/>
                        </w:rPr>
                        <w:t xml:space="preserve"> 16,00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3E2EB4" w14:textId="77777777" w:rsidR="00E34A6F" w:rsidRDefault="00E34A6F">
      <w:pPr>
        <w:pStyle w:val="Corpotesto"/>
        <w:spacing w:before="120"/>
        <w:rPr>
          <w:rFonts w:ascii="Arial"/>
          <w:b/>
          <w:sz w:val="20"/>
        </w:rPr>
      </w:pPr>
    </w:p>
    <w:p w14:paraId="3D926677" w14:textId="77777777" w:rsidR="00E34A6F" w:rsidRDefault="00000000">
      <w:pPr>
        <w:ind w:right="989"/>
        <w:jc w:val="right"/>
        <w:rPr>
          <w:rFonts w:ascii="Arial"/>
          <w:i/>
          <w:sz w:val="20"/>
        </w:rPr>
      </w:pPr>
      <w:r>
        <w:rPr>
          <w:rFonts w:ascii="Arial"/>
          <w:i/>
          <w:sz w:val="20"/>
        </w:rPr>
        <w:t>Oppure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spuntare:</w:t>
      </w:r>
    </w:p>
    <w:p w14:paraId="3471AA1D" w14:textId="77777777" w:rsidR="00E34A6F" w:rsidRDefault="00E34A6F">
      <w:pPr>
        <w:pStyle w:val="Corpotesto"/>
        <w:spacing w:before="15"/>
        <w:rPr>
          <w:rFonts w:ascii="Arial"/>
          <w:i/>
          <w:sz w:val="20"/>
        </w:rPr>
      </w:pPr>
    </w:p>
    <w:p w14:paraId="0797EDEF" w14:textId="77777777" w:rsidR="00E34A6F" w:rsidRDefault="00000000">
      <w:pPr>
        <w:pStyle w:val="Corpotesto"/>
        <w:spacing w:line="228" w:lineRule="auto"/>
        <w:ind w:left="7369" w:hanging="459"/>
      </w:pPr>
      <w:r>
        <w:rPr>
          <w:noProof/>
          <w:position w:val="-8"/>
        </w:rPr>
        <w:drawing>
          <wp:inline distT="0" distB="0" distL="0" distR="0" wp14:anchorId="14DEAC64" wp14:editId="3D883133">
            <wp:extent cx="193675" cy="175260"/>
            <wp:effectExtent l="0" t="0" r="0" b="0"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055" cy="175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Marca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bollo</w:t>
      </w:r>
      <w:r>
        <w:rPr>
          <w:spacing w:val="-5"/>
        </w:rPr>
        <w:t xml:space="preserve"> </w:t>
      </w:r>
      <w:r>
        <w:t xml:space="preserve">assolta mediante versamento </w:t>
      </w:r>
      <w:proofErr w:type="spellStart"/>
      <w:r>
        <w:rPr>
          <w:spacing w:val="-2"/>
        </w:rPr>
        <w:t>PagoPa</w:t>
      </w:r>
      <w:proofErr w:type="spellEnd"/>
    </w:p>
    <w:p w14:paraId="6A8FA3AB" w14:textId="77777777" w:rsidR="00E34A6F" w:rsidRDefault="00E34A6F">
      <w:pPr>
        <w:pStyle w:val="Corpotesto"/>
        <w:spacing w:before="120"/>
        <w:rPr>
          <w:sz w:val="28"/>
        </w:rPr>
      </w:pPr>
    </w:p>
    <w:p w14:paraId="2386B9A7" w14:textId="77777777" w:rsidR="00E34A6F" w:rsidRDefault="00000000">
      <w:pPr>
        <w:pStyle w:val="Titolo1"/>
        <w:spacing w:line="276" w:lineRule="auto"/>
        <w:ind w:right="0"/>
        <w:jc w:val="left"/>
      </w:pPr>
      <w:r>
        <w:t>Al</w:t>
      </w:r>
      <w:r>
        <w:rPr>
          <w:spacing w:val="-8"/>
        </w:rPr>
        <w:t xml:space="preserve"> </w:t>
      </w:r>
      <w:r>
        <w:t>Dirigente</w:t>
      </w:r>
      <w:r>
        <w:rPr>
          <w:spacing w:val="-1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Servizio</w:t>
      </w:r>
      <w:r>
        <w:rPr>
          <w:spacing w:val="-10"/>
        </w:rPr>
        <w:t xml:space="preserve"> </w:t>
      </w:r>
      <w:r>
        <w:t>Trasporti Provincia di Foggia</w:t>
      </w:r>
    </w:p>
    <w:p w14:paraId="028D100B" w14:textId="77777777" w:rsidR="00E34A6F" w:rsidRDefault="00000000">
      <w:pPr>
        <w:spacing w:line="276" w:lineRule="auto"/>
        <w:ind w:left="5385" w:right="1198"/>
        <w:rPr>
          <w:rFonts w:ascii="Arial"/>
          <w:b/>
          <w:sz w:val="28"/>
        </w:rPr>
      </w:pPr>
      <w:r>
        <w:rPr>
          <w:rFonts w:ascii="Arial"/>
          <w:b/>
          <w:sz w:val="28"/>
        </w:rPr>
        <w:t>Via</w:t>
      </w:r>
      <w:r>
        <w:rPr>
          <w:rFonts w:ascii="Arial"/>
          <w:b/>
          <w:spacing w:val="-10"/>
          <w:sz w:val="28"/>
        </w:rPr>
        <w:t xml:space="preserve"> </w:t>
      </w:r>
      <w:r>
        <w:rPr>
          <w:rFonts w:ascii="Arial"/>
          <w:b/>
          <w:sz w:val="28"/>
        </w:rPr>
        <w:t>P.</w:t>
      </w:r>
      <w:r>
        <w:rPr>
          <w:rFonts w:ascii="Arial"/>
          <w:b/>
          <w:spacing w:val="-10"/>
          <w:sz w:val="28"/>
        </w:rPr>
        <w:t xml:space="preserve"> </w:t>
      </w:r>
      <w:r>
        <w:rPr>
          <w:rFonts w:ascii="Arial"/>
          <w:b/>
          <w:sz w:val="28"/>
        </w:rPr>
        <w:t>Telesforo,</w:t>
      </w:r>
      <w:r>
        <w:rPr>
          <w:rFonts w:ascii="Arial"/>
          <w:b/>
          <w:spacing w:val="-10"/>
          <w:sz w:val="28"/>
        </w:rPr>
        <w:t xml:space="preserve"> </w:t>
      </w:r>
      <w:r>
        <w:rPr>
          <w:rFonts w:ascii="Arial"/>
          <w:b/>
          <w:sz w:val="28"/>
        </w:rPr>
        <w:t>n.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25 71121 - FOGGIA</w:t>
      </w:r>
    </w:p>
    <w:p w14:paraId="78AD1756" w14:textId="77777777" w:rsidR="00E34A6F" w:rsidRDefault="00E34A6F">
      <w:pPr>
        <w:pStyle w:val="Corpotesto"/>
        <w:spacing w:before="233"/>
        <w:rPr>
          <w:rFonts w:ascii="Arial"/>
          <w:b/>
          <w:sz w:val="28"/>
        </w:rPr>
      </w:pPr>
    </w:p>
    <w:p w14:paraId="236537EE" w14:textId="77777777" w:rsidR="00E34A6F" w:rsidRDefault="00000000">
      <w:pPr>
        <w:pStyle w:val="Corpotesto"/>
        <w:ind w:left="474"/>
      </w:pPr>
      <w:r>
        <w:t>Il/la</w:t>
      </w:r>
      <w:r>
        <w:rPr>
          <w:spacing w:val="-3"/>
        </w:rPr>
        <w:t xml:space="preserve"> </w:t>
      </w:r>
      <w:r>
        <w:rPr>
          <w:spacing w:val="-2"/>
        </w:rPr>
        <w:t>sottoscritto/a</w:t>
      </w:r>
    </w:p>
    <w:p w14:paraId="7D1F6F69" w14:textId="77777777" w:rsidR="00E34A6F" w:rsidRDefault="00000000">
      <w:pPr>
        <w:spacing w:before="4"/>
        <w:ind w:left="474"/>
        <w:rPr>
          <w:sz w:val="24"/>
        </w:rPr>
      </w:pPr>
      <w:r>
        <w:rPr>
          <w:spacing w:val="-2"/>
          <w:sz w:val="24"/>
        </w:rPr>
        <w:t>............…….........................................................................................................................</w:t>
      </w:r>
    </w:p>
    <w:p w14:paraId="3A021A10" w14:textId="77777777" w:rsidR="00E34A6F" w:rsidRDefault="00000000">
      <w:pPr>
        <w:pStyle w:val="Corpotesto"/>
        <w:spacing w:before="141"/>
        <w:ind w:left="474"/>
      </w:pPr>
      <w:r>
        <w:t>nato/a</w:t>
      </w:r>
      <w:r>
        <w:rPr>
          <w:spacing w:val="51"/>
          <w:w w:val="150"/>
        </w:rPr>
        <w:t xml:space="preserve"> </w:t>
      </w:r>
      <w:r>
        <w:t>....................................…….........................................................</w:t>
      </w:r>
      <w:r>
        <w:rPr>
          <w:spacing w:val="50"/>
          <w:w w:val="150"/>
        </w:rPr>
        <w:t xml:space="preserve"> </w:t>
      </w:r>
      <w:r>
        <w:rPr>
          <w:spacing w:val="-2"/>
        </w:rPr>
        <w:t>il...........................</w:t>
      </w:r>
    </w:p>
    <w:p w14:paraId="7DAEA8A8" w14:textId="77777777" w:rsidR="00E34A6F" w:rsidRDefault="00000000">
      <w:pPr>
        <w:pStyle w:val="Corpotesto"/>
        <w:spacing w:before="142"/>
        <w:ind w:left="474"/>
      </w:pPr>
      <w:r>
        <w:t>residente</w:t>
      </w:r>
      <w:r>
        <w:rPr>
          <w:spacing w:val="53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.............................…….........................................................cap</w:t>
      </w:r>
      <w:r>
        <w:rPr>
          <w:spacing w:val="54"/>
        </w:rPr>
        <w:t xml:space="preserve"> </w:t>
      </w:r>
      <w:r>
        <w:rPr>
          <w:spacing w:val="-2"/>
        </w:rPr>
        <w:t>.....................</w:t>
      </w:r>
    </w:p>
    <w:p w14:paraId="308934DC" w14:textId="77777777" w:rsidR="00E34A6F" w:rsidRDefault="00000000">
      <w:pPr>
        <w:pStyle w:val="Corpotesto"/>
        <w:tabs>
          <w:tab w:val="left" w:leader="dot" w:pos="7240"/>
        </w:tabs>
        <w:spacing w:before="143"/>
        <w:ind w:left="474"/>
      </w:pPr>
      <w:r>
        <w:t>Via</w:t>
      </w:r>
      <w:r>
        <w:rPr>
          <w:spacing w:val="-2"/>
        </w:rPr>
        <w:t xml:space="preserve"> .....................................……...................................n</w:t>
      </w:r>
      <w:r>
        <w:tab/>
        <w:t>,</w:t>
      </w:r>
      <w:r>
        <w:rPr>
          <w:spacing w:val="1"/>
        </w:rPr>
        <w:t xml:space="preserve"> </w:t>
      </w:r>
      <w:r>
        <w:rPr>
          <w:spacing w:val="-4"/>
        </w:rPr>
        <w:t>tel.</w:t>
      </w:r>
    </w:p>
    <w:p w14:paraId="1ABDB145" w14:textId="77777777" w:rsidR="00E34A6F" w:rsidRDefault="00000000">
      <w:pPr>
        <w:pStyle w:val="Corpotesto"/>
        <w:spacing w:before="5" w:line="364" w:lineRule="auto"/>
        <w:ind w:left="474" w:right="2000"/>
      </w:pPr>
      <w:r>
        <w:rPr>
          <w:spacing w:val="-2"/>
        </w:rPr>
        <w:t>............................................ email...................................................................</w:t>
      </w:r>
    </w:p>
    <w:p w14:paraId="7A465345" w14:textId="77777777" w:rsidR="00E34A6F" w:rsidRDefault="00000000">
      <w:pPr>
        <w:pStyle w:val="Corpotesto"/>
        <w:ind w:left="474"/>
      </w:pPr>
      <w:r>
        <w:rPr>
          <w:spacing w:val="-2"/>
        </w:rPr>
        <w:t>PEC...................................................................</w:t>
      </w:r>
    </w:p>
    <w:p w14:paraId="76F56889" w14:textId="77777777" w:rsidR="00E34A6F" w:rsidRDefault="00E34A6F">
      <w:pPr>
        <w:pStyle w:val="Corpotesto"/>
      </w:pPr>
    </w:p>
    <w:p w14:paraId="3FB85451" w14:textId="77777777" w:rsidR="00E34A6F" w:rsidRDefault="00E34A6F">
      <w:pPr>
        <w:pStyle w:val="Corpotesto"/>
        <w:spacing w:before="15"/>
      </w:pPr>
    </w:p>
    <w:p w14:paraId="1D878DB5" w14:textId="77777777" w:rsidR="00E34A6F" w:rsidRDefault="00000000">
      <w:pPr>
        <w:pStyle w:val="Corpotesto"/>
        <w:spacing w:line="364" w:lineRule="auto"/>
        <w:ind w:left="474" w:right="223"/>
      </w:pPr>
      <w:r>
        <w:t>Comunica</w:t>
      </w:r>
      <w:r>
        <w:rPr>
          <w:spacing w:val="34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dichiara di</w:t>
      </w:r>
      <w:r>
        <w:rPr>
          <w:spacing w:val="33"/>
        </w:rPr>
        <w:t xml:space="preserve"> </w:t>
      </w:r>
      <w:r>
        <w:t>voler</w:t>
      </w:r>
      <w:r>
        <w:rPr>
          <w:spacing w:val="33"/>
        </w:rPr>
        <w:t xml:space="preserve"> </w:t>
      </w:r>
      <w:r>
        <w:t>ricevere</w:t>
      </w:r>
      <w:r>
        <w:rPr>
          <w:spacing w:val="34"/>
        </w:rPr>
        <w:t xml:space="preserve"> </w:t>
      </w:r>
      <w:r>
        <w:t>le</w:t>
      </w:r>
      <w:r>
        <w:rPr>
          <w:spacing w:val="34"/>
        </w:rPr>
        <w:t xml:space="preserve"> </w:t>
      </w:r>
      <w:r>
        <w:t>comunicazioni</w:t>
      </w:r>
      <w:r>
        <w:rPr>
          <w:spacing w:val="30"/>
        </w:rPr>
        <w:t xml:space="preserve"> </w:t>
      </w:r>
      <w:r>
        <w:t>dell’Ufficio,</w:t>
      </w:r>
      <w:r>
        <w:rPr>
          <w:spacing w:val="34"/>
        </w:rPr>
        <w:t xml:space="preserve"> </w:t>
      </w:r>
      <w:r>
        <w:t>relative</w:t>
      </w:r>
      <w:r>
        <w:rPr>
          <w:spacing w:val="32"/>
        </w:rPr>
        <w:t xml:space="preserve"> </w:t>
      </w:r>
      <w:r>
        <w:t>alla presente istanza, al seguente recapito: (scrivere stampatello leggibile)</w:t>
      </w:r>
    </w:p>
    <w:p w14:paraId="745409E7" w14:textId="77777777" w:rsidR="00E34A6F" w:rsidRDefault="00000000">
      <w:pPr>
        <w:pStyle w:val="Corpotesto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CD44633" wp14:editId="6695CFBE">
                <wp:simplePos x="0" y="0"/>
                <wp:positionH relativeFrom="page">
                  <wp:posOffset>720725</wp:posOffset>
                </wp:positionH>
                <wp:positionV relativeFrom="paragraph">
                  <wp:posOffset>170815</wp:posOffset>
                </wp:positionV>
                <wp:extent cx="609600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99" y="0"/>
                              </a:lnTo>
                            </a:path>
                          </a:pathLst>
                        </a:cu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CA850" id="Graphic 6" o:spid="_x0000_s1026" style="position:absolute;margin-left:56.75pt;margin-top:13.45pt;width:480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" path="m,l6095999,e" filled="f" strokeweight=".16931mm">
                <v:path arrowok="t"/>
                <w10:wrap type="topAndBottom" anchorx="page"/>
              </v:shape>
            </w:pict>
          </mc:Fallback>
        </mc:AlternateContent>
      </w:r>
    </w:p>
    <w:p w14:paraId="570CE91D" w14:textId="77777777" w:rsidR="00E34A6F" w:rsidRDefault="00E34A6F">
      <w:pPr>
        <w:pStyle w:val="Corpotesto"/>
        <w:spacing w:before="203"/>
      </w:pPr>
    </w:p>
    <w:p w14:paraId="2557E3AA" w14:textId="77777777" w:rsidR="00E34A6F" w:rsidRDefault="00000000">
      <w:pPr>
        <w:pStyle w:val="Corpotesto"/>
        <w:tabs>
          <w:tab w:val="left" w:pos="7314"/>
          <w:tab w:val="left" w:pos="9911"/>
        </w:tabs>
        <w:ind w:left="282"/>
      </w:pPr>
      <w:r>
        <w:rPr>
          <w:u w:val="single"/>
        </w:rPr>
        <w:tab/>
      </w:r>
      <w:r>
        <w:rPr>
          <w:spacing w:val="-2"/>
        </w:rPr>
        <w:t>Telefono</w:t>
      </w:r>
      <w:r>
        <w:rPr>
          <w:u w:val="single"/>
        </w:rPr>
        <w:tab/>
      </w:r>
    </w:p>
    <w:p w14:paraId="37C5BA57" w14:textId="77777777" w:rsidR="00E34A6F" w:rsidRDefault="00E34A6F">
      <w:pPr>
        <w:pStyle w:val="Corpotesto"/>
      </w:pPr>
    </w:p>
    <w:p w14:paraId="378A5D52" w14:textId="77777777" w:rsidR="00E34A6F" w:rsidRDefault="00E34A6F">
      <w:pPr>
        <w:pStyle w:val="Corpotesto"/>
        <w:spacing w:before="13"/>
      </w:pPr>
    </w:p>
    <w:p w14:paraId="522AD1BA" w14:textId="77777777" w:rsidR="00E34A6F" w:rsidRDefault="00000000">
      <w:pPr>
        <w:pStyle w:val="Corpotesto"/>
        <w:tabs>
          <w:tab w:val="left" w:pos="5248"/>
          <w:tab w:val="left" w:pos="9875"/>
        </w:tabs>
        <w:ind w:left="282"/>
      </w:pPr>
      <w:r>
        <w:rPr>
          <w:spacing w:val="-4"/>
        </w:rPr>
        <w:t>Email</w:t>
      </w:r>
      <w:r>
        <w:rPr>
          <w:u w:val="single"/>
        </w:rPr>
        <w:tab/>
      </w:r>
      <w:r>
        <w:rPr>
          <w:spacing w:val="-5"/>
        </w:rPr>
        <w:t>PEC</w:t>
      </w:r>
      <w:r>
        <w:rPr>
          <w:u w:val="single"/>
        </w:rPr>
        <w:tab/>
      </w:r>
    </w:p>
    <w:p w14:paraId="4FBCBC96" w14:textId="77777777" w:rsidR="00E34A6F" w:rsidRDefault="00E34A6F">
      <w:pPr>
        <w:pStyle w:val="Corpotesto"/>
      </w:pPr>
    </w:p>
    <w:p w14:paraId="169BB58A" w14:textId="77777777" w:rsidR="00E34A6F" w:rsidRDefault="00E34A6F">
      <w:pPr>
        <w:pStyle w:val="Corpotesto"/>
        <w:spacing w:before="170"/>
      </w:pPr>
    </w:p>
    <w:p w14:paraId="6E9029F3" w14:textId="77777777" w:rsidR="00E34A6F" w:rsidRDefault="00000000">
      <w:pPr>
        <w:pStyle w:val="Titolo2"/>
        <w:ind w:left="522"/>
      </w:pPr>
      <w:r>
        <w:t>C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 D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14:paraId="2BA63FAC" w14:textId="77777777" w:rsidR="00E34A6F" w:rsidRDefault="00E34A6F">
      <w:pPr>
        <w:pStyle w:val="Corpotesto"/>
        <w:spacing w:before="234"/>
        <w:rPr>
          <w:rFonts w:ascii="Arial"/>
          <w:b/>
        </w:rPr>
      </w:pPr>
    </w:p>
    <w:p w14:paraId="23E56EA5" w14:textId="77777777" w:rsidR="00E34A6F" w:rsidRDefault="00000000">
      <w:pPr>
        <w:pStyle w:val="Corpotesto"/>
        <w:spacing w:line="362" w:lineRule="auto"/>
        <w:ind w:left="474"/>
      </w:pPr>
      <w:r>
        <w:t>di</w:t>
      </w:r>
      <w:r>
        <w:rPr>
          <w:spacing w:val="80"/>
          <w:w w:val="150"/>
        </w:rPr>
        <w:t xml:space="preserve"> </w:t>
      </w:r>
      <w:r>
        <w:t>essere</w:t>
      </w:r>
      <w:r>
        <w:rPr>
          <w:spacing w:val="80"/>
          <w:w w:val="150"/>
        </w:rPr>
        <w:t xml:space="preserve"> </w:t>
      </w:r>
      <w:r>
        <w:t>ammesso/a</w:t>
      </w:r>
      <w:r>
        <w:rPr>
          <w:spacing w:val="80"/>
          <w:w w:val="150"/>
        </w:rPr>
        <w:t xml:space="preserve"> </w:t>
      </w:r>
      <w:proofErr w:type="spellStart"/>
      <w:r>
        <w:t>a</w:t>
      </w:r>
      <w:proofErr w:type="spellEnd"/>
      <w:r>
        <w:rPr>
          <w:spacing w:val="80"/>
          <w:w w:val="150"/>
        </w:rPr>
        <w:t xml:space="preserve"> </w:t>
      </w:r>
      <w:r>
        <w:t>sostenere</w:t>
      </w:r>
      <w:r>
        <w:rPr>
          <w:spacing w:val="80"/>
          <w:w w:val="150"/>
        </w:rPr>
        <w:t xml:space="preserve"> </w:t>
      </w:r>
      <w:r>
        <w:t>gli</w:t>
      </w:r>
      <w:r>
        <w:rPr>
          <w:spacing w:val="80"/>
          <w:w w:val="150"/>
        </w:rPr>
        <w:t xml:space="preserve"> </w:t>
      </w:r>
      <w:r>
        <w:t>esami,</w:t>
      </w:r>
      <w:r>
        <w:rPr>
          <w:spacing w:val="80"/>
          <w:w w:val="150"/>
        </w:rPr>
        <w:t xml:space="preserve"> </w:t>
      </w:r>
      <w:r>
        <w:t>per</w:t>
      </w:r>
      <w:r>
        <w:rPr>
          <w:spacing w:val="80"/>
          <w:w w:val="150"/>
        </w:rPr>
        <w:t xml:space="preserve"> </w:t>
      </w:r>
      <w:r>
        <w:t>il</w:t>
      </w:r>
      <w:r>
        <w:rPr>
          <w:spacing w:val="80"/>
          <w:w w:val="150"/>
        </w:rPr>
        <w:t xml:space="preserve"> </w:t>
      </w:r>
      <w:r>
        <w:t>conseguimento</w:t>
      </w:r>
      <w:r>
        <w:rPr>
          <w:spacing w:val="80"/>
          <w:w w:val="150"/>
        </w:rPr>
        <w:t xml:space="preserve"> </w:t>
      </w:r>
      <w:r>
        <w:t>dell’Idoneità Professionale</w:t>
      </w:r>
      <w:r>
        <w:rPr>
          <w:spacing w:val="67"/>
        </w:rPr>
        <w:t xml:space="preserve"> </w:t>
      </w:r>
      <w:r>
        <w:t>all’esercizio</w:t>
      </w:r>
      <w:r>
        <w:rPr>
          <w:spacing w:val="70"/>
        </w:rPr>
        <w:t xml:space="preserve"> </w:t>
      </w:r>
      <w:r>
        <w:t>dell’attività</w:t>
      </w:r>
      <w:r>
        <w:rPr>
          <w:spacing w:val="67"/>
        </w:rPr>
        <w:t xml:space="preserve"> </w:t>
      </w:r>
      <w:r>
        <w:t>di</w:t>
      </w:r>
      <w:r>
        <w:rPr>
          <w:spacing w:val="69"/>
        </w:rPr>
        <w:t xml:space="preserve"> </w:t>
      </w:r>
      <w:r>
        <w:t>consulenza</w:t>
      </w:r>
      <w:r>
        <w:rPr>
          <w:spacing w:val="67"/>
        </w:rPr>
        <w:t xml:space="preserve"> </w:t>
      </w:r>
      <w:r>
        <w:t>per</w:t>
      </w:r>
      <w:r>
        <w:rPr>
          <w:spacing w:val="68"/>
        </w:rPr>
        <w:t xml:space="preserve"> </w:t>
      </w:r>
      <w:r>
        <w:t>la</w:t>
      </w:r>
      <w:r>
        <w:rPr>
          <w:spacing w:val="70"/>
        </w:rPr>
        <w:t xml:space="preserve"> </w:t>
      </w:r>
      <w:r>
        <w:t>circolazione</w:t>
      </w:r>
      <w:r>
        <w:rPr>
          <w:spacing w:val="67"/>
        </w:rPr>
        <w:t xml:space="preserve"> </w:t>
      </w:r>
      <w:r>
        <w:t>dei</w:t>
      </w:r>
      <w:r>
        <w:rPr>
          <w:spacing w:val="66"/>
        </w:rPr>
        <w:t xml:space="preserve"> </w:t>
      </w:r>
      <w:r>
        <w:t>mezzi</w:t>
      </w:r>
      <w:r>
        <w:rPr>
          <w:spacing w:val="69"/>
        </w:rPr>
        <w:t xml:space="preserve"> </w:t>
      </w:r>
      <w:r>
        <w:rPr>
          <w:spacing w:val="-5"/>
        </w:rPr>
        <w:t>di</w:t>
      </w:r>
    </w:p>
    <w:p w14:paraId="33D27C85" w14:textId="77777777" w:rsidR="00E34A6F" w:rsidRDefault="00E34A6F">
      <w:pPr>
        <w:pStyle w:val="Corpotesto"/>
        <w:spacing w:line="362" w:lineRule="auto"/>
        <w:sectPr w:rsidR="00E34A6F">
          <w:pgSz w:w="11900" w:h="16840"/>
          <w:pgMar w:top="1140" w:right="850" w:bottom="280" w:left="850" w:header="720" w:footer="720" w:gutter="0"/>
          <w:cols w:space="720"/>
        </w:sectPr>
      </w:pPr>
    </w:p>
    <w:p w14:paraId="2CFFC638" w14:textId="77777777" w:rsidR="00E34A6F" w:rsidRDefault="00000000">
      <w:pPr>
        <w:pStyle w:val="Corpotesto"/>
        <w:spacing w:before="80"/>
        <w:ind w:left="474"/>
        <w:jc w:val="both"/>
      </w:pPr>
      <w:r>
        <w:lastRenderedPageBreak/>
        <w:t>trasporto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all’art.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rPr>
          <w:spacing w:val="-2"/>
        </w:rPr>
        <w:t>264/1991.</w:t>
      </w:r>
    </w:p>
    <w:p w14:paraId="6B642C41" w14:textId="77777777" w:rsidR="00E34A6F" w:rsidRDefault="00E34A6F">
      <w:pPr>
        <w:pStyle w:val="Corpotesto"/>
      </w:pPr>
    </w:p>
    <w:p w14:paraId="7D02B89D" w14:textId="77777777" w:rsidR="00E34A6F" w:rsidRDefault="00E34A6F">
      <w:pPr>
        <w:pStyle w:val="Corpotesto"/>
        <w:spacing w:before="9"/>
      </w:pPr>
    </w:p>
    <w:p w14:paraId="6C715ABD" w14:textId="77777777" w:rsidR="00E34A6F" w:rsidRDefault="00000000">
      <w:pPr>
        <w:pStyle w:val="Corpotesto"/>
        <w:spacing w:line="364" w:lineRule="auto"/>
        <w:ind w:left="474" w:right="134"/>
        <w:jc w:val="both"/>
      </w:pPr>
      <w:r>
        <w:t xml:space="preserve">Ai sensi degli art. 2 e 3 della Legge n. 15/1968 </w:t>
      </w:r>
      <w:r>
        <w:rPr>
          <w:rFonts w:ascii="Arial" w:hAnsi="Arial"/>
          <w:b/>
        </w:rPr>
        <w:t xml:space="preserve">DICHIARA, </w:t>
      </w:r>
      <w:r>
        <w:t>avvalendosi delle possibilità normative in riferimento ad autocertificazioni e a conoscenza delle sanzioni penali per dichiarazioni mendaci rese (artt. 46 e 47 del D.P.R. n. 445/2000):</w:t>
      </w:r>
    </w:p>
    <w:p w14:paraId="53B300AA" w14:textId="77777777" w:rsidR="00E34A6F" w:rsidRDefault="00000000">
      <w:pPr>
        <w:pStyle w:val="Paragrafoelenco"/>
        <w:numPr>
          <w:ilvl w:val="0"/>
          <w:numId w:val="4"/>
        </w:numPr>
        <w:tabs>
          <w:tab w:val="left" w:pos="474"/>
        </w:tabs>
        <w:spacing w:before="4" w:line="278" w:lineRule="auto"/>
        <w:ind w:right="137"/>
        <w:jc w:val="both"/>
        <w:rPr>
          <w:rFonts w:ascii="Arial" w:hAnsi="Arial"/>
          <w:i/>
        </w:rPr>
      </w:pPr>
      <w:r>
        <w:rPr>
          <w:sz w:val="24"/>
        </w:rPr>
        <w:t>di essere in possesso dei requisiti di cui alle lettere a), b), c), d), e), del comma 1 dell’art.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3 e del comma 2 dell’art. 5 della Legge n.264/1991 e precisamente </w:t>
      </w:r>
      <w:r>
        <w:rPr>
          <w:rFonts w:ascii="Arial" w:hAnsi="Arial"/>
          <w:i/>
        </w:rPr>
        <w:t>(fare una x sulla casella della voce interessata completando il campo con il nome del paese di cittadinanza)</w:t>
      </w:r>
    </w:p>
    <w:p w14:paraId="152D6B47" w14:textId="77777777" w:rsidR="00E34A6F" w:rsidRDefault="00E34A6F">
      <w:pPr>
        <w:pStyle w:val="Corpotesto"/>
        <w:spacing w:before="44"/>
        <w:rPr>
          <w:rFonts w:ascii="Arial"/>
          <w:i/>
        </w:rPr>
      </w:pPr>
    </w:p>
    <w:p w14:paraId="0A793D64" w14:textId="77777777" w:rsidR="00E34A6F" w:rsidRDefault="00000000">
      <w:pPr>
        <w:pStyle w:val="Paragrafoelenco"/>
        <w:numPr>
          <w:ilvl w:val="1"/>
          <w:numId w:val="4"/>
        </w:numPr>
        <w:tabs>
          <w:tab w:val="left" w:pos="835"/>
        </w:tabs>
        <w:ind w:left="835" w:hanging="361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cittadino/a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italiano/a;</w:t>
      </w:r>
    </w:p>
    <w:p w14:paraId="6834DA73" w14:textId="77777777" w:rsidR="00E34A6F" w:rsidRDefault="00000000">
      <w:pPr>
        <w:spacing w:before="139"/>
        <w:ind w:left="1684"/>
        <w:rPr>
          <w:rFonts w:ascii="Arial"/>
          <w:i/>
          <w:sz w:val="24"/>
        </w:rPr>
      </w:pPr>
      <w:r>
        <w:rPr>
          <w:rFonts w:ascii="Arial"/>
          <w:i/>
          <w:spacing w:val="-2"/>
          <w:sz w:val="24"/>
        </w:rPr>
        <w:t>oppure</w:t>
      </w:r>
    </w:p>
    <w:p w14:paraId="4EAD65A9" w14:textId="77777777" w:rsidR="00E34A6F" w:rsidRDefault="00000000">
      <w:pPr>
        <w:pStyle w:val="Paragrafoelenco"/>
        <w:numPr>
          <w:ilvl w:val="1"/>
          <w:numId w:val="4"/>
        </w:numPr>
        <w:tabs>
          <w:tab w:val="left" w:pos="834"/>
          <w:tab w:val="left" w:pos="9899"/>
        </w:tabs>
        <w:spacing w:before="143" w:line="364" w:lineRule="auto"/>
        <w:ind w:right="165" w:hanging="360"/>
        <w:rPr>
          <w:sz w:val="24"/>
        </w:rPr>
      </w:pPr>
      <w:r>
        <w:rPr>
          <w:sz w:val="24"/>
        </w:rPr>
        <w:t>di essere cittadino/a di uno dei Paesi della Comunità Europea: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e </w:t>
      </w:r>
      <w:r>
        <w:rPr>
          <w:sz w:val="24"/>
        </w:rPr>
        <w:t>stabilito in Italia;</w:t>
      </w:r>
    </w:p>
    <w:p w14:paraId="6D21F635" w14:textId="77777777" w:rsidR="00E34A6F" w:rsidRDefault="00E34A6F">
      <w:pPr>
        <w:pStyle w:val="Corpotesto"/>
        <w:spacing w:before="47"/>
      </w:pPr>
    </w:p>
    <w:p w14:paraId="4AEF4C16" w14:textId="77777777" w:rsidR="00E34A6F" w:rsidRDefault="00000000">
      <w:pPr>
        <w:pStyle w:val="Paragrafoelenco"/>
        <w:numPr>
          <w:ilvl w:val="1"/>
          <w:numId w:val="4"/>
        </w:numPr>
        <w:tabs>
          <w:tab w:val="left" w:pos="833"/>
          <w:tab w:val="left" w:leader="dot" w:pos="9433"/>
        </w:tabs>
        <w:ind w:left="833" w:hanging="359"/>
        <w:rPr>
          <w:sz w:val="24"/>
        </w:rPr>
      </w:pPr>
      <w:r>
        <w:rPr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z w:val="24"/>
        </w:rPr>
        <w:t>residente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a……………………………………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……………….</w:t>
      </w:r>
      <w:proofErr w:type="spellStart"/>
      <w:r>
        <w:rPr>
          <w:spacing w:val="-2"/>
          <w:sz w:val="24"/>
        </w:rPr>
        <w:t>prov</w:t>
      </w:r>
      <w:proofErr w:type="spellEnd"/>
      <w:r>
        <w:rPr>
          <w:sz w:val="24"/>
        </w:rPr>
        <w:tab/>
      </w:r>
      <w:r>
        <w:rPr>
          <w:spacing w:val="-5"/>
          <w:w w:val="120"/>
          <w:sz w:val="24"/>
        </w:rPr>
        <w:t>in</w:t>
      </w:r>
    </w:p>
    <w:p w14:paraId="5946B325" w14:textId="77777777" w:rsidR="00E34A6F" w:rsidRDefault="00000000">
      <w:pPr>
        <w:pStyle w:val="Corpotesto"/>
        <w:tabs>
          <w:tab w:val="left" w:leader="dot" w:pos="9335"/>
        </w:tabs>
        <w:spacing w:before="144"/>
        <w:ind w:left="834"/>
      </w:pPr>
      <w:r>
        <w:rPr>
          <w:spacing w:val="-2"/>
          <w:w w:val="135"/>
        </w:rPr>
        <w:t>via…………………………………………………………</w:t>
      </w:r>
      <w:proofErr w:type="gramStart"/>
      <w:r>
        <w:rPr>
          <w:spacing w:val="-2"/>
          <w:w w:val="135"/>
        </w:rPr>
        <w:t>…….</w:t>
      </w:r>
      <w:proofErr w:type="gramEnd"/>
      <w:r>
        <w:rPr>
          <w:spacing w:val="-2"/>
          <w:w w:val="135"/>
        </w:rPr>
        <w:t>.n………..CAP</w:t>
      </w:r>
      <w:r>
        <w:tab/>
      </w:r>
      <w:r>
        <w:rPr>
          <w:spacing w:val="-10"/>
          <w:w w:val="130"/>
        </w:rPr>
        <w:t>;</w:t>
      </w:r>
    </w:p>
    <w:p w14:paraId="08537367" w14:textId="77777777" w:rsidR="00E34A6F" w:rsidRDefault="00000000">
      <w:pPr>
        <w:spacing w:before="137"/>
        <w:ind w:left="834"/>
        <w:rPr>
          <w:rFonts w:ascii="Arial"/>
          <w:i/>
          <w:sz w:val="24"/>
        </w:rPr>
      </w:pPr>
      <w:r>
        <w:rPr>
          <w:rFonts w:ascii="Arial"/>
          <w:i/>
          <w:spacing w:val="-2"/>
          <w:sz w:val="24"/>
        </w:rPr>
        <w:t>ovvero:</w:t>
      </w:r>
    </w:p>
    <w:p w14:paraId="047EEB8C" w14:textId="77777777" w:rsidR="00E34A6F" w:rsidRDefault="00000000">
      <w:pPr>
        <w:pStyle w:val="Paragrafoelenco"/>
        <w:numPr>
          <w:ilvl w:val="1"/>
          <w:numId w:val="4"/>
        </w:numPr>
        <w:tabs>
          <w:tab w:val="left" w:pos="833"/>
        </w:tabs>
        <w:spacing w:before="143"/>
        <w:ind w:left="833" w:hanging="359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nelle</w:t>
      </w:r>
      <w:r>
        <w:rPr>
          <w:spacing w:val="-3"/>
          <w:sz w:val="24"/>
        </w:rPr>
        <w:t xml:space="preserve"> </w:t>
      </w:r>
      <w:r>
        <w:rPr>
          <w:sz w:val="24"/>
        </w:rPr>
        <w:t>seguenti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condizioni:</w:t>
      </w:r>
    </w:p>
    <w:p w14:paraId="141F0505" w14:textId="77777777" w:rsidR="00E34A6F" w:rsidRDefault="00000000">
      <w:pPr>
        <w:pStyle w:val="Paragrafoelenco"/>
        <w:numPr>
          <w:ilvl w:val="2"/>
          <w:numId w:val="4"/>
        </w:numPr>
        <w:tabs>
          <w:tab w:val="left" w:pos="1275"/>
        </w:tabs>
        <w:spacing w:before="45"/>
        <w:ind w:left="1275" w:hanging="376"/>
        <w:rPr>
          <w:sz w:val="24"/>
        </w:rPr>
      </w:pPr>
      <w:r>
        <w:rPr>
          <w:sz w:val="24"/>
        </w:rPr>
        <w:t>residente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altra</w:t>
      </w:r>
      <w:r>
        <w:rPr>
          <w:spacing w:val="-3"/>
          <w:sz w:val="24"/>
        </w:rPr>
        <w:t xml:space="preserve"> </w:t>
      </w:r>
      <w:r>
        <w:rPr>
          <w:sz w:val="24"/>
        </w:rPr>
        <w:t>provincia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anni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effettuano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esami;</w:t>
      </w:r>
    </w:p>
    <w:p w14:paraId="05105C46" w14:textId="77777777" w:rsidR="00E34A6F" w:rsidRDefault="00000000">
      <w:pPr>
        <w:pStyle w:val="Paragrafoelenco"/>
        <w:numPr>
          <w:ilvl w:val="2"/>
          <w:numId w:val="4"/>
        </w:numPr>
        <w:tabs>
          <w:tab w:val="left" w:pos="1275"/>
        </w:tabs>
        <w:spacing w:before="45"/>
        <w:ind w:left="1275" w:hanging="376"/>
        <w:rPr>
          <w:sz w:val="24"/>
        </w:rPr>
      </w:pPr>
      <w:r>
        <w:rPr>
          <w:sz w:val="24"/>
        </w:rPr>
        <w:t>domiciliato</w:t>
      </w:r>
      <w:r>
        <w:rPr>
          <w:spacing w:val="-8"/>
          <w:sz w:val="24"/>
        </w:rPr>
        <w:t xml:space="preserve"> </w:t>
      </w:r>
      <w:r>
        <w:rPr>
          <w:sz w:val="24"/>
        </w:rPr>
        <w:t>nella</w:t>
      </w:r>
      <w:r>
        <w:rPr>
          <w:spacing w:val="-7"/>
          <w:sz w:val="24"/>
        </w:rPr>
        <w:t xml:space="preserve"> </w:t>
      </w:r>
      <w:r>
        <w:rPr>
          <w:sz w:val="24"/>
        </w:rPr>
        <w:t>provincia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Foggia;</w:t>
      </w:r>
    </w:p>
    <w:p w14:paraId="5FB09988" w14:textId="77777777" w:rsidR="00E34A6F" w:rsidRDefault="00E34A6F">
      <w:pPr>
        <w:pStyle w:val="Corpotesto"/>
        <w:spacing w:before="92"/>
      </w:pPr>
    </w:p>
    <w:p w14:paraId="14FEE7C7" w14:textId="77777777" w:rsidR="00E34A6F" w:rsidRDefault="00000000">
      <w:pPr>
        <w:pStyle w:val="Paragrafoelenco"/>
        <w:numPr>
          <w:ilvl w:val="1"/>
          <w:numId w:val="4"/>
        </w:numPr>
        <w:tabs>
          <w:tab w:val="left" w:pos="833"/>
        </w:tabs>
        <w:spacing w:before="1"/>
        <w:ind w:left="833" w:hanging="359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aver</w:t>
      </w:r>
      <w:r>
        <w:rPr>
          <w:spacing w:val="-5"/>
          <w:sz w:val="24"/>
        </w:rPr>
        <w:t xml:space="preserve"> </w:t>
      </w:r>
      <w:r>
        <w:rPr>
          <w:sz w:val="24"/>
        </w:rPr>
        <w:t>raggiunto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maggiore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età;</w:t>
      </w:r>
    </w:p>
    <w:p w14:paraId="120E69F4" w14:textId="77777777" w:rsidR="00E34A6F" w:rsidRDefault="00E34A6F">
      <w:pPr>
        <w:pStyle w:val="Corpotesto"/>
        <w:spacing w:before="89"/>
      </w:pPr>
    </w:p>
    <w:p w14:paraId="4E037302" w14:textId="77777777" w:rsidR="00E34A6F" w:rsidRDefault="00000000">
      <w:pPr>
        <w:pStyle w:val="Paragrafoelenco"/>
        <w:numPr>
          <w:ilvl w:val="1"/>
          <w:numId w:val="4"/>
        </w:numPr>
        <w:tabs>
          <w:tab w:val="left" w:pos="832"/>
          <w:tab w:val="left" w:pos="834"/>
        </w:tabs>
        <w:spacing w:before="1" w:line="280" w:lineRule="auto"/>
        <w:ind w:right="759" w:hanging="361"/>
        <w:jc w:val="both"/>
        <w:rPr>
          <w:sz w:val="24"/>
        </w:rPr>
      </w:pPr>
      <w:r>
        <w:rPr>
          <w:sz w:val="24"/>
        </w:rPr>
        <w:t xml:space="preserve">di non aver riportato condanne per delitti contro la Pubblica Amministrazione, contro l’Amministrazione della Giustizia, contro la fede pubblica, contro l’economia pubblica, l’industria del commercio, ovvero per i delitti di cui agli artt. 575, 624, 628, 629, 630, 640, 646, 648 e 648 </w:t>
      </w:r>
      <w:r>
        <w:rPr>
          <w:w w:val="160"/>
          <w:sz w:val="24"/>
        </w:rPr>
        <w:t xml:space="preserve">– </w:t>
      </w:r>
      <w:r>
        <w:rPr>
          <w:sz w:val="24"/>
        </w:rPr>
        <w:t xml:space="preserve">bis del codice penale, per il delitto di emissione di assegno senza provvista di cui all’art. 2 della Legge 15.12.1990, n.386, o per qualsiasi altro delitto non colposo per il quale la legge preveda la pena di reclusione non inferiore, nel minimo, a due anni e, nel massimo, a cinque anni, (salvo che non sia intervenuta sentenza definitiva di </w:t>
      </w:r>
      <w:r>
        <w:rPr>
          <w:spacing w:val="-2"/>
          <w:sz w:val="24"/>
        </w:rPr>
        <w:t>riabilitazione);</w:t>
      </w:r>
    </w:p>
    <w:p w14:paraId="755FE47F" w14:textId="77777777" w:rsidR="00E34A6F" w:rsidRDefault="00E34A6F">
      <w:pPr>
        <w:pStyle w:val="Corpotesto"/>
        <w:spacing w:before="45"/>
      </w:pPr>
    </w:p>
    <w:p w14:paraId="7ACDD4FE" w14:textId="77777777" w:rsidR="00E34A6F" w:rsidRDefault="00000000">
      <w:pPr>
        <w:pStyle w:val="Paragrafoelenco"/>
        <w:numPr>
          <w:ilvl w:val="1"/>
          <w:numId w:val="4"/>
        </w:numPr>
        <w:tabs>
          <w:tab w:val="left" w:pos="832"/>
          <w:tab w:val="left" w:pos="834"/>
        </w:tabs>
        <w:spacing w:line="278" w:lineRule="auto"/>
        <w:ind w:right="762" w:hanging="361"/>
        <w:jc w:val="both"/>
        <w:rPr>
          <w:sz w:val="24"/>
        </w:rPr>
      </w:pPr>
      <w:r>
        <w:rPr>
          <w:sz w:val="24"/>
        </w:rPr>
        <w:t>di non essere stato sottoposto a misure amministrative di sicurezza personali o misure di prevenzione;</w:t>
      </w:r>
    </w:p>
    <w:p w14:paraId="45711407" w14:textId="77777777" w:rsidR="00E34A6F" w:rsidRDefault="00E34A6F">
      <w:pPr>
        <w:pStyle w:val="Corpotesto"/>
        <w:spacing w:before="48"/>
      </w:pPr>
    </w:p>
    <w:p w14:paraId="1E1A1ED8" w14:textId="77777777" w:rsidR="00E34A6F" w:rsidRDefault="00000000">
      <w:pPr>
        <w:pStyle w:val="Paragrafoelenco"/>
        <w:numPr>
          <w:ilvl w:val="1"/>
          <w:numId w:val="4"/>
        </w:numPr>
        <w:tabs>
          <w:tab w:val="left" w:pos="833"/>
        </w:tabs>
        <w:ind w:left="833" w:hanging="359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interdetto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inabilitato;</w:t>
      </w:r>
    </w:p>
    <w:p w14:paraId="6B1E1730" w14:textId="77777777" w:rsidR="00E34A6F" w:rsidRDefault="00E34A6F">
      <w:pPr>
        <w:pStyle w:val="Corpotesto"/>
        <w:spacing w:before="93"/>
      </w:pPr>
    </w:p>
    <w:p w14:paraId="7C6C7AA7" w14:textId="77777777" w:rsidR="00E34A6F" w:rsidRDefault="00000000">
      <w:pPr>
        <w:pStyle w:val="Paragrafoelenco"/>
        <w:numPr>
          <w:ilvl w:val="1"/>
          <w:numId w:val="4"/>
        </w:numPr>
        <w:tabs>
          <w:tab w:val="left" w:pos="832"/>
          <w:tab w:val="left" w:pos="834"/>
        </w:tabs>
        <w:spacing w:line="280" w:lineRule="auto"/>
        <w:ind w:right="760" w:hanging="361"/>
        <w:jc w:val="both"/>
        <w:rPr>
          <w:sz w:val="24"/>
        </w:rPr>
      </w:pPr>
      <w:r>
        <w:rPr>
          <w:sz w:val="24"/>
        </w:rPr>
        <w:t>di non trovarsi nelle condizioni che determinano cause di divieto o di decadenza previste dall’art. 10 della L. 31.5.65, n. 575 “Disposizioni contro la mafia” per sé</w:t>
      </w:r>
      <w:r>
        <w:rPr>
          <w:spacing w:val="80"/>
          <w:sz w:val="24"/>
        </w:rPr>
        <w:t xml:space="preserve"> </w:t>
      </w:r>
      <w:r>
        <w:rPr>
          <w:sz w:val="24"/>
        </w:rPr>
        <w:t>e per le società cui appartengono;</w:t>
      </w:r>
    </w:p>
    <w:p w14:paraId="68AA605C" w14:textId="77777777" w:rsidR="00E34A6F" w:rsidRDefault="00E34A6F">
      <w:pPr>
        <w:pStyle w:val="Paragrafoelenco"/>
        <w:spacing w:line="280" w:lineRule="auto"/>
        <w:jc w:val="both"/>
        <w:rPr>
          <w:sz w:val="24"/>
        </w:rPr>
        <w:sectPr w:rsidR="00E34A6F">
          <w:pgSz w:w="11900" w:h="16840"/>
          <w:pgMar w:top="1340" w:right="850" w:bottom="280" w:left="850" w:header="720" w:footer="720" w:gutter="0"/>
          <w:cols w:space="720"/>
        </w:sectPr>
      </w:pPr>
    </w:p>
    <w:p w14:paraId="6B3FA7D3" w14:textId="77777777" w:rsidR="00E34A6F" w:rsidRDefault="00000000">
      <w:pPr>
        <w:pStyle w:val="Paragrafoelenco"/>
        <w:numPr>
          <w:ilvl w:val="1"/>
          <w:numId w:val="4"/>
        </w:numPr>
        <w:tabs>
          <w:tab w:val="left" w:pos="832"/>
          <w:tab w:val="left" w:pos="834"/>
          <w:tab w:val="left" w:leader="dot" w:pos="8269"/>
        </w:tabs>
        <w:spacing w:before="79" w:line="364" w:lineRule="auto"/>
        <w:ind w:right="765" w:hanging="361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essere</w:t>
      </w:r>
      <w:r>
        <w:rPr>
          <w:spacing w:val="34"/>
          <w:sz w:val="24"/>
        </w:rPr>
        <w:t xml:space="preserve"> </w:t>
      </w:r>
      <w:r>
        <w:rPr>
          <w:sz w:val="24"/>
        </w:rPr>
        <w:t>in</w:t>
      </w:r>
      <w:r>
        <w:rPr>
          <w:spacing w:val="31"/>
          <w:sz w:val="24"/>
        </w:rPr>
        <w:t xml:space="preserve"> </w:t>
      </w:r>
      <w:r>
        <w:rPr>
          <w:sz w:val="24"/>
        </w:rPr>
        <w:t>possesso</w:t>
      </w:r>
      <w:r>
        <w:rPr>
          <w:spacing w:val="31"/>
          <w:sz w:val="24"/>
        </w:rPr>
        <w:t xml:space="preserve"> </w:t>
      </w:r>
      <w:r>
        <w:rPr>
          <w:sz w:val="24"/>
        </w:rPr>
        <w:t>del</w:t>
      </w:r>
      <w:r>
        <w:rPr>
          <w:spacing w:val="30"/>
          <w:sz w:val="24"/>
        </w:rPr>
        <w:t xml:space="preserve"> </w:t>
      </w:r>
      <w:r>
        <w:rPr>
          <w:sz w:val="24"/>
        </w:rPr>
        <w:t>diploma</w:t>
      </w:r>
      <w:r>
        <w:rPr>
          <w:spacing w:val="34"/>
          <w:sz w:val="24"/>
        </w:rPr>
        <w:t xml:space="preserve"> </w:t>
      </w:r>
      <w:r>
        <w:rPr>
          <w:sz w:val="24"/>
        </w:rPr>
        <w:t>di</w:t>
      </w:r>
      <w:r>
        <w:rPr>
          <w:spacing w:val="30"/>
          <w:sz w:val="24"/>
        </w:rPr>
        <w:t xml:space="preserve"> </w:t>
      </w:r>
      <w:r>
        <w:rPr>
          <w:sz w:val="24"/>
        </w:rPr>
        <w:t>istruzione</w:t>
      </w:r>
      <w:r>
        <w:rPr>
          <w:spacing w:val="31"/>
          <w:sz w:val="24"/>
        </w:rPr>
        <w:t xml:space="preserve"> </w:t>
      </w:r>
      <w:r>
        <w:rPr>
          <w:sz w:val="24"/>
        </w:rPr>
        <w:t>superiore</w:t>
      </w:r>
      <w:r>
        <w:rPr>
          <w:spacing w:val="31"/>
          <w:sz w:val="24"/>
        </w:rPr>
        <w:t xml:space="preserve"> </w:t>
      </w: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secondo</w:t>
      </w:r>
      <w:r>
        <w:rPr>
          <w:spacing w:val="31"/>
          <w:sz w:val="24"/>
        </w:rPr>
        <w:t xml:space="preserve"> </w:t>
      </w:r>
      <w:r>
        <w:rPr>
          <w:sz w:val="24"/>
        </w:rPr>
        <w:t>grado</w:t>
      </w:r>
      <w:r>
        <w:rPr>
          <w:spacing w:val="31"/>
          <w:sz w:val="24"/>
        </w:rPr>
        <w:t xml:space="preserve"> </w:t>
      </w:r>
      <w:r>
        <w:rPr>
          <w:sz w:val="24"/>
        </w:rPr>
        <w:t>(o equiparato)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z w:val="24"/>
        </w:rPr>
        <w:tab/>
      </w:r>
      <w:r>
        <w:rPr>
          <w:spacing w:val="-2"/>
          <w:sz w:val="24"/>
        </w:rPr>
        <w:t>conseguito</w:t>
      </w:r>
    </w:p>
    <w:p w14:paraId="041633E8" w14:textId="77777777" w:rsidR="00E34A6F" w:rsidRDefault="00000000">
      <w:pPr>
        <w:pStyle w:val="Corpotesto"/>
        <w:spacing w:before="2"/>
        <w:ind w:left="834"/>
      </w:pPr>
      <w:r>
        <w:t>nell’anno</w:t>
      </w:r>
      <w:r>
        <w:rPr>
          <w:spacing w:val="77"/>
        </w:rPr>
        <w:t xml:space="preserve">   </w:t>
      </w:r>
      <w:r>
        <w:rPr>
          <w:spacing w:val="-2"/>
        </w:rPr>
        <w:t>scolastico......................…presso........………..........................................</w:t>
      </w:r>
    </w:p>
    <w:p w14:paraId="62D1EE45" w14:textId="77777777" w:rsidR="00E34A6F" w:rsidRDefault="00E34A6F">
      <w:pPr>
        <w:pStyle w:val="Corpotesto"/>
      </w:pPr>
    </w:p>
    <w:p w14:paraId="2AAEC69A" w14:textId="77777777" w:rsidR="00E34A6F" w:rsidRDefault="00E34A6F">
      <w:pPr>
        <w:pStyle w:val="Corpotesto"/>
      </w:pPr>
    </w:p>
    <w:p w14:paraId="0E05CD40" w14:textId="77777777" w:rsidR="00E34A6F" w:rsidRDefault="00E34A6F">
      <w:pPr>
        <w:pStyle w:val="Corpotesto"/>
      </w:pPr>
    </w:p>
    <w:p w14:paraId="0F9FD8C9" w14:textId="77777777" w:rsidR="00E34A6F" w:rsidRDefault="00E34A6F">
      <w:pPr>
        <w:pStyle w:val="Corpotesto"/>
        <w:spacing w:before="18"/>
      </w:pPr>
    </w:p>
    <w:p w14:paraId="024C43E8" w14:textId="77777777" w:rsidR="00E34A6F" w:rsidRDefault="00000000">
      <w:pPr>
        <w:pStyle w:val="Titolo3"/>
        <w:ind w:right="0"/>
        <w:jc w:val="left"/>
        <w:rPr>
          <w:rFonts w:ascii="Microsoft Sans Serif"/>
          <w:b w:val="0"/>
          <w:spacing w:val="-2"/>
        </w:rPr>
      </w:pPr>
      <w:r>
        <w:t>Allega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rPr>
          <w:spacing w:val="-2"/>
        </w:rPr>
        <w:t>presente</w:t>
      </w:r>
      <w:r>
        <w:rPr>
          <w:rFonts w:ascii="Microsoft Sans Serif"/>
          <w:b w:val="0"/>
          <w:spacing w:val="-2"/>
        </w:rPr>
        <w:t>:</w:t>
      </w:r>
    </w:p>
    <w:p w14:paraId="61460A65" w14:textId="77777777" w:rsidR="00E32F4B" w:rsidRDefault="00E32F4B">
      <w:pPr>
        <w:pStyle w:val="Titolo3"/>
        <w:ind w:right="0"/>
        <w:jc w:val="left"/>
        <w:rPr>
          <w:rFonts w:ascii="Microsoft Sans Serif"/>
          <w:b w:val="0"/>
        </w:rPr>
      </w:pPr>
    </w:p>
    <w:p w14:paraId="27F98EBC" w14:textId="77777777" w:rsidR="00E32F4B" w:rsidRDefault="00E32F4B">
      <w:pPr>
        <w:pStyle w:val="Titolo3"/>
        <w:ind w:right="0"/>
        <w:jc w:val="left"/>
        <w:rPr>
          <w:rFonts w:ascii="Microsoft Sans Serif"/>
          <w:b w:val="0"/>
        </w:rPr>
      </w:pPr>
    </w:p>
    <w:p w14:paraId="42D5C730" w14:textId="77777777" w:rsidR="00E34A6F" w:rsidRDefault="00E34A6F">
      <w:pPr>
        <w:pStyle w:val="Corpotesto"/>
        <w:spacing w:before="10"/>
      </w:pPr>
    </w:p>
    <w:p w14:paraId="2D9D3CD5" w14:textId="2ACB9C77" w:rsidR="00E32F4B" w:rsidRPr="00E32F4B" w:rsidRDefault="00E32F4B" w:rsidP="00E32F4B">
      <w:pPr>
        <w:pStyle w:val="Paragrafoelenco"/>
        <w:numPr>
          <w:ilvl w:val="0"/>
          <w:numId w:val="5"/>
        </w:numPr>
        <w:spacing w:line="242" w:lineRule="auto"/>
        <w:ind w:right="844"/>
        <w:jc w:val="both"/>
        <w:rPr>
          <w:rFonts w:ascii="Arial" w:hAnsi="Arial"/>
          <w:b/>
          <w:i/>
          <w:sz w:val="24"/>
        </w:rPr>
      </w:pPr>
      <w:r w:rsidRPr="00E32F4B">
        <w:rPr>
          <w:sz w:val="24"/>
        </w:rPr>
        <w:t>attestazione dell’avvenuto</w:t>
      </w:r>
      <w:r w:rsidRPr="00E32F4B">
        <w:rPr>
          <w:spacing w:val="40"/>
          <w:sz w:val="24"/>
        </w:rPr>
        <w:t xml:space="preserve"> </w:t>
      </w:r>
      <w:r w:rsidRPr="00E32F4B">
        <w:rPr>
          <w:sz w:val="24"/>
        </w:rPr>
        <w:t xml:space="preserve">versamento a favore della Provincia di Foggia di </w:t>
      </w:r>
      <w:r w:rsidRPr="00E32F4B">
        <w:rPr>
          <w:b/>
          <w:bCs/>
          <w:sz w:val="24"/>
        </w:rPr>
        <w:t xml:space="preserve">euro 100,00 </w:t>
      </w:r>
      <w:r w:rsidRPr="00E32F4B">
        <w:rPr>
          <w:sz w:val="24"/>
        </w:rPr>
        <w:t xml:space="preserve">per spese di istruttoria da effettuarsi mediante una delle seguenti modalità: bonifico a favore della Provincia di Foggia utilizzando il conto corrente postale c/c n°14085716 o tramite bonifico bancario, c/o Banca Intesa San Paolo, codice iban: IT76 X030 6904 0131 0000 0046024, intestato a “Provincia di Foggia </w:t>
      </w:r>
      <w:r w:rsidRPr="00E32F4B">
        <w:rPr>
          <w:w w:val="160"/>
          <w:sz w:val="24"/>
        </w:rPr>
        <w:t>–</w:t>
      </w:r>
      <w:r w:rsidRPr="00E32F4B">
        <w:rPr>
          <w:spacing w:val="-26"/>
          <w:w w:val="160"/>
          <w:sz w:val="24"/>
        </w:rPr>
        <w:t xml:space="preserve"> </w:t>
      </w:r>
      <w:r w:rsidRPr="00E32F4B">
        <w:rPr>
          <w:sz w:val="24"/>
        </w:rPr>
        <w:t>Servizio di Tesoreria” indicante la seguente causale “</w:t>
      </w:r>
      <w:r w:rsidRPr="00E32F4B">
        <w:rPr>
          <w:rFonts w:ascii="Arial" w:hAnsi="Arial"/>
          <w:b/>
          <w:i/>
          <w:sz w:val="24"/>
        </w:rPr>
        <w:t xml:space="preserve">TRASPORTI - Diritti di segreteria per esami idoneità attività di consulenza per la circolazione dei mezzi di trasporti </w:t>
      </w:r>
      <w:r w:rsidRPr="00E32F4B">
        <w:rPr>
          <w:w w:val="160"/>
          <w:sz w:val="24"/>
        </w:rPr>
        <w:t xml:space="preserve">– </w:t>
      </w:r>
      <w:r w:rsidRPr="00E32F4B">
        <w:rPr>
          <w:rFonts w:ascii="Arial" w:hAnsi="Arial"/>
          <w:b/>
          <w:i/>
          <w:sz w:val="24"/>
          <w:u w:val="single"/>
        </w:rPr>
        <w:t xml:space="preserve">Sessione anno </w:t>
      </w:r>
      <w:r w:rsidRPr="00E32F4B">
        <w:rPr>
          <w:rFonts w:ascii="Arial" w:hAnsi="Arial"/>
          <w:b/>
          <w:i/>
          <w:spacing w:val="-2"/>
          <w:sz w:val="24"/>
          <w:u w:val="single"/>
        </w:rPr>
        <w:t>202</w:t>
      </w:r>
      <w:r w:rsidR="00B8503C">
        <w:rPr>
          <w:rFonts w:ascii="Arial" w:hAnsi="Arial"/>
          <w:b/>
          <w:i/>
          <w:spacing w:val="-2"/>
          <w:sz w:val="24"/>
          <w:u w:val="single"/>
        </w:rPr>
        <w:t>6</w:t>
      </w:r>
      <w:r>
        <w:rPr>
          <w:rFonts w:ascii="Arial" w:hAnsi="Arial"/>
          <w:b/>
          <w:i/>
          <w:spacing w:val="-2"/>
          <w:sz w:val="24"/>
        </w:rPr>
        <w:t>”</w:t>
      </w:r>
      <w:r w:rsidRPr="00E32F4B">
        <w:rPr>
          <w:rFonts w:ascii="Arial" w:hAnsi="Arial"/>
          <w:b/>
          <w:i/>
          <w:spacing w:val="-2"/>
          <w:sz w:val="24"/>
        </w:rPr>
        <w:t>.</w:t>
      </w:r>
    </w:p>
    <w:p w14:paraId="344F6D3E" w14:textId="77777777" w:rsidR="00E34A6F" w:rsidRDefault="00000000">
      <w:pPr>
        <w:pStyle w:val="Paragrafoelenco"/>
        <w:numPr>
          <w:ilvl w:val="0"/>
          <w:numId w:val="5"/>
        </w:numPr>
        <w:tabs>
          <w:tab w:val="left" w:pos="1541"/>
        </w:tabs>
        <w:spacing w:before="272"/>
        <w:ind w:left="1541" w:hanging="359"/>
        <w:rPr>
          <w:sz w:val="24"/>
        </w:rPr>
      </w:pPr>
      <w:r>
        <w:rPr>
          <w:sz w:val="24"/>
        </w:rPr>
        <w:t>Fotocopia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Diploma;</w:t>
      </w:r>
    </w:p>
    <w:p w14:paraId="661EA934" w14:textId="77777777" w:rsidR="00E34A6F" w:rsidRDefault="00E34A6F">
      <w:pPr>
        <w:pStyle w:val="Corpotesto"/>
      </w:pPr>
    </w:p>
    <w:p w14:paraId="414E2D3F" w14:textId="77777777" w:rsidR="00E34A6F" w:rsidRDefault="00000000">
      <w:pPr>
        <w:pStyle w:val="Paragrafoelenco"/>
        <w:numPr>
          <w:ilvl w:val="0"/>
          <w:numId w:val="5"/>
        </w:numPr>
        <w:tabs>
          <w:tab w:val="left" w:pos="1541"/>
        </w:tabs>
        <w:ind w:left="1541" w:hanging="359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fronte/retro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valido</w:t>
      </w:r>
      <w:r>
        <w:rPr>
          <w:spacing w:val="-5"/>
          <w:sz w:val="24"/>
        </w:rPr>
        <w:t xml:space="preserve"> </w:t>
      </w:r>
      <w:r>
        <w:rPr>
          <w:sz w:val="24"/>
        </w:rPr>
        <w:t>documento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riconoscimento.</w:t>
      </w:r>
    </w:p>
    <w:p w14:paraId="6F2A9F4D" w14:textId="77777777" w:rsidR="00E34A6F" w:rsidRDefault="00E34A6F">
      <w:pPr>
        <w:pStyle w:val="Corpotesto"/>
        <w:spacing w:before="2"/>
      </w:pPr>
    </w:p>
    <w:p w14:paraId="512E4FDF" w14:textId="77777777" w:rsidR="00E34A6F" w:rsidRDefault="00000000">
      <w:pPr>
        <w:pStyle w:val="Paragrafoelenco"/>
        <w:numPr>
          <w:ilvl w:val="0"/>
          <w:numId w:val="5"/>
        </w:numPr>
        <w:tabs>
          <w:tab w:val="left" w:pos="1542"/>
        </w:tabs>
        <w:ind w:right="764"/>
        <w:jc w:val="both"/>
        <w:rPr>
          <w:sz w:val="24"/>
        </w:rPr>
      </w:pPr>
      <w:r>
        <w:rPr>
          <w:sz w:val="24"/>
        </w:rPr>
        <w:t xml:space="preserve">Eventuale ricevuta di pagamento dell’imposta di bollo di € 16,00 nel caso in cui venga effettuata tramite “pagamento </w:t>
      </w:r>
      <w:proofErr w:type="spellStart"/>
      <w:r>
        <w:rPr>
          <w:sz w:val="24"/>
        </w:rPr>
        <w:t>PagoPa</w:t>
      </w:r>
      <w:proofErr w:type="spellEnd"/>
      <w:r>
        <w:rPr>
          <w:sz w:val="24"/>
        </w:rPr>
        <w:t>”, inserendo come causale di pagamento “</w:t>
      </w:r>
      <w:r>
        <w:rPr>
          <w:rFonts w:ascii="Arial" w:hAnsi="Arial"/>
          <w:i/>
          <w:sz w:val="24"/>
        </w:rPr>
        <w:t xml:space="preserve">Esame </w:t>
      </w:r>
      <w:r>
        <w:rPr>
          <w:sz w:val="24"/>
        </w:rPr>
        <w:t xml:space="preserve">di idoneità attività di consulenza per la circolazione dei mezzi di trasporto </w:t>
      </w:r>
      <w:r>
        <w:rPr>
          <w:rFonts w:ascii="Arial" w:hAnsi="Arial"/>
          <w:i/>
          <w:sz w:val="24"/>
        </w:rPr>
        <w:t xml:space="preserve">- COGNOME NOME, CODICE FISCALE” </w:t>
      </w:r>
      <w:r>
        <w:rPr>
          <w:sz w:val="24"/>
        </w:rPr>
        <w:t>(in sostituzione della marca da bollo cartacea);</w:t>
      </w:r>
    </w:p>
    <w:p w14:paraId="78BB0470" w14:textId="77777777" w:rsidR="00E34A6F" w:rsidRDefault="00E34A6F">
      <w:pPr>
        <w:pStyle w:val="Corpotesto"/>
      </w:pPr>
    </w:p>
    <w:p w14:paraId="357896D2" w14:textId="77777777" w:rsidR="00E34A6F" w:rsidRDefault="00E34A6F">
      <w:pPr>
        <w:pStyle w:val="Corpotesto"/>
        <w:spacing w:before="104"/>
      </w:pPr>
    </w:p>
    <w:p w14:paraId="6E3EC4A9" w14:textId="77777777" w:rsidR="00E34A6F" w:rsidRDefault="00000000" w:rsidP="007966A0">
      <w:pPr>
        <w:pStyle w:val="Corpotesto"/>
        <w:tabs>
          <w:tab w:val="left" w:pos="4572"/>
        </w:tabs>
        <w:spacing w:line="276" w:lineRule="auto"/>
        <w:ind w:left="474"/>
      </w:pPr>
      <w:r>
        <w:t xml:space="preserve">Luogo e data </w:t>
      </w:r>
      <w:r>
        <w:rPr>
          <w:u w:val="single"/>
        </w:rPr>
        <w:tab/>
      </w:r>
    </w:p>
    <w:p w14:paraId="790B8772" w14:textId="77777777" w:rsidR="00E34A6F" w:rsidRDefault="00E34A6F">
      <w:pPr>
        <w:pStyle w:val="Corpotesto"/>
        <w:spacing w:before="52"/>
      </w:pPr>
    </w:p>
    <w:p w14:paraId="4A580A96" w14:textId="77777777" w:rsidR="00E34A6F" w:rsidRDefault="00000000">
      <w:pPr>
        <w:pStyle w:val="Corpotesto"/>
        <w:ind w:right="1453"/>
        <w:jc w:val="right"/>
      </w:pPr>
      <w:r>
        <w:t>IL</w:t>
      </w:r>
      <w:r>
        <w:rPr>
          <w:spacing w:val="2"/>
        </w:rPr>
        <w:t xml:space="preserve"> </w:t>
      </w:r>
      <w:r>
        <w:rPr>
          <w:spacing w:val="-2"/>
        </w:rPr>
        <w:t>DICHIARANTE</w:t>
      </w:r>
    </w:p>
    <w:p w14:paraId="2E9B052B" w14:textId="77777777" w:rsidR="00E34A6F" w:rsidRDefault="00E34A6F">
      <w:pPr>
        <w:pStyle w:val="Corpotesto"/>
        <w:rPr>
          <w:sz w:val="20"/>
        </w:rPr>
      </w:pPr>
    </w:p>
    <w:p w14:paraId="0C2212F3" w14:textId="77777777" w:rsidR="00E34A6F" w:rsidRDefault="00000000">
      <w:pPr>
        <w:pStyle w:val="Corpotesto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C4F953A" wp14:editId="341C8672">
                <wp:simplePos x="0" y="0"/>
                <wp:positionH relativeFrom="page">
                  <wp:posOffset>4429760</wp:posOffset>
                </wp:positionH>
                <wp:positionV relativeFrom="paragraph">
                  <wp:posOffset>198120</wp:posOffset>
                </wp:positionV>
                <wp:extent cx="211963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9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9630">
                              <a:moveTo>
                                <a:pt x="0" y="0"/>
                              </a:moveTo>
                              <a:lnTo>
                                <a:pt x="2119224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240F3" id="Graphic 7" o:spid="_x0000_s1026" style="position:absolute;margin-left:348.8pt;margin-top:15.6pt;width:166.9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9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" path="m,l2119224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123D9CF7" w14:textId="77777777" w:rsidR="00E34A6F" w:rsidRDefault="00000000">
      <w:pPr>
        <w:pStyle w:val="Corpotesto"/>
        <w:spacing w:before="12"/>
        <w:ind w:right="1418"/>
        <w:jc w:val="right"/>
      </w:pPr>
      <w:r>
        <w:t>(Firma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2"/>
        </w:rPr>
        <w:t>esteso)</w:t>
      </w:r>
    </w:p>
    <w:p w14:paraId="137A3028" w14:textId="77777777" w:rsidR="00E34A6F" w:rsidRDefault="00E34A6F">
      <w:pPr>
        <w:pStyle w:val="Corpotesto"/>
        <w:spacing w:before="157"/>
      </w:pPr>
    </w:p>
    <w:p w14:paraId="51962D2C" w14:textId="77777777" w:rsidR="00E34A6F" w:rsidRDefault="00000000">
      <w:pPr>
        <w:pStyle w:val="Corpotesto"/>
        <w:spacing w:line="244" w:lineRule="auto"/>
        <w:ind w:left="282" w:right="708"/>
        <w:jc w:val="both"/>
      </w:pPr>
      <w:r>
        <w:t xml:space="preserve">Il sottoscritto dichiara di essere consapevole che l’Ufficio può utilizzare i dati contenuti nella presente autocertificazione esclusivamente nell’ambito e per fini istituzionali propri della Pubblica Amministrazione (art. 13 della D. Lgs 196/2003, “Tutela della </w:t>
      </w:r>
      <w:r>
        <w:rPr>
          <w:spacing w:val="-2"/>
        </w:rPr>
        <w:t>Privacy”)</w:t>
      </w:r>
    </w:p>
    <w:p w14:paraId="094FC522" w14:textId="77777777" w:rsidR="00E34A6F" w:rsidRDefault="00E34A6F">
      <w:pPr>
        <w:pStyle w:val="Corpotesto"/>
        <w:spacing w:before="168"/>
      </w:pPr>
    </w:p>
    <w:p w14:paraId="544A5C27" w14:textId="77777777" w:rsidR="00E34A6F" w:rsidRDefault="00000000" w:rsidP="007966A0">
      <w:pPr>
        <w:pStyle w:val="Corpotesto"/>
        <w:tabs>
          <w:tab w:val="left" w:pos="4572"/>
        </w:tabs>
        <w:spacing w:line="276" w:lineRule="auto"/>
        <w:ind w:left="474"/>
      </w:pPr>
      <w:r>
        <w:t xml:space="preserve">Luogo e data </w:t>
      </w:r>
      <w:r>
        <w:rPr>
          <w:u w:val="single"/>
        </w:rPr>
        <w:tab/>
      </w:r>
    </w:p>
    <w:p w14:paraId="70723A4F" w14:textId="77777777" w:rsidR="00E34A6F" w:rsidRDefault="00000000">
      <w:pPr>
        <w:pStyle w:val="Corpotesto"/>
        <w:ind w:right="1453"/>
        <w:jc w:val="right"/>
      </w:pPr>
      <w:r>
        <w:t>IL</w:t>
      </w:r>
      <w:r>
        <w:rPr>
          <w:spacing w:val="2"/>
        </w:rPr>
        <w:t xml:space="preserve"> </w:t>
      </w:r>
      <w:r>
        <w:rPr>
          <w:spacing w:val="-2"/>
        </w:rPr>
        <w:t>DICHIARANTE</w:t>
      </w:r>
    </w:p>
    <w:p w14:paraId="6933D9EA" w14:textId="77777777" w:rsidR="00E34A6F" w:rsidRDefault="00E34A6F">
      <w:pPr>
        <w:pStyle w:val="Corpotesto"/>
        <w:rPr>
          <w:sz w:val="20"/>
        </w:rPr>
      </w:pPr>
    </w:p>
    <w:p w14:paraId="053BD189" w14:textId="77777777" w:rsidR="00E34A6F" w:rsidRDefault="00000000">
      <w:pPr>
        <w:pStyle w:val="Corpotesto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55E9BFB" wp14:editId="5992BA7C">
                <wp:simplePos x="0" y="0"/>
                <wp:positionH relativeFrom="page">
                  <wp:posOffset>4429760</wp:posOffset>
                </wp:positionH>
                <wp:positionV relativeFrom="paragraph">
                  <wp:posOffset>197485</wp:posOffset>
                </wp:positionV>
                <wp:extent cx="211963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9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9630">
                              <a:moveTo>
                                <a:pt x="0" y="0"/>
                              </a:moveTo>
                              <a:lnTo>
                                <a:pt x="2119224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0A787" id="Graphic 8" o:spid="_x0000_s1026" style="position:absolute;margin-left:348.8pt;margin-top:15.55pt;width:166.9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9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" path="m,l2119224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62E21AFB" w14:textId="77777777" w:rsidR="00E34A6F" w:rsidRDefault="00000000">
      <w:pPr>
        <w:pStyle w:val="Corpotesto"/>
        <w:spacing w:before="12"/>
        <w:ind w:right="1418"/>
        <w:jc w:val="right"/>
      </w:pPr>
      <w:r>
        <w:t>(Firma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2"/>
        </w:rPr>
        <w:t>esteso)</w:t>
      </w:r>
    </w:p>
    <w:sectPr w:rsidR="00E34A6F">
      <w:pgSz w:w="11900" w:h="16840"/>
      <w:pgMar w:top="1660" w:right="850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A60AA" w14:textId="77777777" w:rsidR="00143638" w:rsidRDefault="00143638">
      <w:r>
        <w:separator/>
      </w:r>
    </w:p>
  </w:endnote>
  <w:endnote w:type="continuationSeparator" w:id="0">
    <w:p w14:paraId="1522FBBA" w14:textId="77777777" w:rsidR="00143638" w:rsidRDefault="0014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4D21E" w14:textId="77777777" w:rsidR="00143638" w:rsidRDefault="00143638">
      <w:r>
        <w:separator/>
      </w:r>
    </w:p>
  </w:footnote>
  <w:footnote w:type="continuationSeparator" w:id="0">
    <w:p w14:paraId="212D48F0" w14:textId="77777777" w:rsidR="00143638" w:rsidRDefault="00143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E306ED"/>
    <w:multiLevelType w:val="multilevel"/>
    <w:tmpl w:val="B5E306ED"/>
    <w:lvl w:ilvl="0">
      <w:start w:val="1"/>
      <w:numFmt w:val="decimal"/>
      <w:lvlText w:val="%1)"/>
      <w:lvlJc w:val="left"/>
      <w:pPr>
        <w:ind w:left="1542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0"/>
        <w:w w:val="99"/>
        <w:sz w:val="28"/>
        <w:szCs w:val="28"/>
        <w:lang w:val="it-IT" w:eastAsia="en-US" w:bidi="ar-SA"/>
      </w:rPr>
    </w:lvl>
    <w:lvl w:ilvl="1">
      <w:numFmt w:val="bullet"/>
      <w:lvlText w:val="•"/>
      <w:lvlJc w:val="left"/>
      <w:pPr>
        <w:ind w:left="2406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3272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138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004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87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36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0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6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BF205925"/>
    <w:multiLevelType w:val="multilevel"/>
    <w:tmpl w:val="BF205925"/>
    <w:lvl w:ilvl="0">
      <w:numFmt w:val="bullet"/>
      <w:lvlText w:val=""/>
      <w:lvlJc w:val="left"/>
      <w:pPr>
        <w:ind w:left="47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>
      <w:numFmt w:val="bullet"/>
      <w:lvlText w:val=""/>
      <w:lvlJc w:val="left"/>
      <w:pPr>
        <w:ind w:left="834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>
      <w:numFmt w:val="bullet"/>
      <w:lvlText w:val=""/>
      <w:lvlJc w:val="left"/>
      <w:pPr>
        <w:ind w:left="1276" w:hanging="3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395" w:hanging="37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510" w:hanging="37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25" w:hanging="37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40" w:hanging="37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55" w:hanging="37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70" w:hanging="377"/>
      </w:pPr>
      <w:rPr>
        <w:rFonts w:hint="default"/>
        <w:lang w:val="it-IT" w:eastAsia="en-US" w:bidi="ar-SA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lowerLetter"/>
      <w:lvlText w:val="%1)"/>
      <w:lvlJc w:val="left"/>
      <w:pPr>
        <w:ind w:left="1002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920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840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760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8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0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2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4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6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053208E"/>
    <w:multiLevelType w:val="multilevel"/>
    <w:tmpl w:val="0053208E"/>
    <w:lvl w:ilvl="0">
      <w:numFmt w:val="bullet"/>
      <w:lvlText w:val=""/>
      <w:lvlJc w:val="left"/>
      <w:pPr>
        <w:ind w:left="11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2100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3000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900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80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0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0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0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0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9ADCABA"/>
    <w:multiLevelType w:val="multilevel"/>
    <w:tmpl w:val="59ADCABA"/>
    <w:lvl w:ilvl="0">
      <w:numFmt w:val="bullet"/>
      <w:lvlText w:val=""/>
      <w:lvlJc w:val="left"/>
      <w:pPr>
        <w:ind w:left="83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712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84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28" w:hanging="360"/>
      </w:pPr>
      <w:rPr>
        <w:rFonts w:hint="default"/>
        <w:lang w:val="it-IT" w:eastAsia="en-US" w:bidi="ar-SA"/>
      </w:rPr>
    </w:lvl>
  </w:abstractNum>
  <w:num w:numId="1" w16cid:durableId="1102262256">
    <w:abstractNumId w:val="3"/>
  </w:num>
  <w:num w:numId="2" w16cid:durableId="2102800707">
    <w:abstractNumId w:val="2"/>
  </w:num>
  <w:num w:numId="3" w16cid:durableId="1980524785">
    <w:abstractNumId w:val="4"/>
  </w:num>
  <w:num w:numId="4" w16cid:durableId="1885285326">
    <w:abstractNumId w:val="1"/>
  </w:num>
  <w:num w:numId="5" w16cid:durableId="55670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4A6F"/>
    <w:rsid w:val="000548D1"/>
    <w:rsid w:val="00097482"/>
    <w:rsid w:val="00143638"/>
    <w:rsid w:val="001F5836"/>
    <w:rsid w:val="0028095F"/>
    <w:rsid w:val="003C63D0"/>
    <w:rsid w:val="00417884"/>
    <w:rsid w:val="004557F5"/>
    <w:rsid w:val="005377C4"/>
    <w:rsid w:val="007812D0"/>
    <w:rsid w:val="007966A0"/>
    <w:rsid w:val="007D67FE"/>
    <w:rsid w:val="0096672E"/>
    <w:rsid w:val="00981467"/>
    <w:rsid w:val="00A3073D"/>
    <w:rsid w:val="00A34C0A"/>
    <w:rsid w:val="00A378CA"/>
    <w:rsid w:val="00B551B0"/>
    <w:rsid w:val="00B8503C"/>
    <w:rsid w:val="00C61999"/>
    <w:rsid w:val="00DC4054"/>
    <w:rsid w:val="00E11379"/>
    <w:rsid w:val="00E32F4B"/>
    <w:rsid w:val="00E34A6F"/>
    <w:rsid w:val="00ED752C"/>
    <w:rsid w:val="00F338EC"/>
    <w:rsid w:val="00F846F0"/>
    <w:rsid w:val="00F91E8B"/>
    <w:rsid w:val="5D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F5D3"/>
  <w15:docId w15:val="{03477DD0-07BB-4E21-9482-33096F5E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uiPriority w:val="1"/>
    <w:qFormat/>
    <w:pPr>
      <w:ind w:left="5385" w:right="38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241" w:right="380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left="474" w:right="380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76"/>
      <w:ind w:left="240" w:right="3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pPr>
      <w:ind w:left="83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1F58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F5836"/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1F58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F5836"/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722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Pubblico esame agenzie 2024</dc:title>
  <dc:creator>gtetta</dc:creator>
  <cp:lastModifiedBy>Rocco Guarini</cp:lastModifiedBy>
  <cp:revision>16</cp:revision>
  <dcterms:created xsi:type="dcterms:W3CDTF">2025-08-26T08:25:00Z</dcterms:created>
  <dcterms:modified xsi:type="dcterms:W3CDTF">2026-03-24T12:39:00Z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2025-08-26T00:00:00Z</vt:filetime>
  </property>
  <property fmtid="{D5CDD505-2E9C-101B-9397-08002B2CF9AE}" pid="5" name="Producer">
    <vt:lpwstr>PDFCreator Free 3.5.1</vt:lpwstr>
  </property>
  <property fmtid="{D5CDD505-2E9C-101B-9397-08002B2CF9AE}" pid="6" name="KSOProductBuildVer">
    <vt:lpwstr>1033-12.2.0.20326</vt:lpwstr>
  </property>
  <property fmtid="{D5CDD505-2E9C-101B-9397-08002B2CF9AE}" pid="7" name="ICV">
    <vt:lpwstr>34A4B0D4CBD4432C8730065FA14604B4_13</vt:lpwstr>
  </property>
</Properties>
</file>